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7384B" w14:textId="72569B0F" w:rsidR="00591BC8" w:rsidRPr="007145F5" w:rsidRDefault="00000000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Czym jest gamifikacja?</w:t>
      </w:r>
    </w:p>
    <w:p w14:paraId="5AF77D2C" w14:textId="661967B0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00000" w:rsidRPr="007145F5">
        <w:rPr>
          <w:lang w:val="pl-PL"/>
        </w:rPr>
        <w:t xml:space="preserve"> Procesem manipulacji ludźmi dla osiągnięcia celów.</w:t>
      </w:r>
    </w:p>
    <w:p w14:paraId="6389D859" w14:textId="0A0DAF1E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000000" w:rsidRPr="007145F5">
        <w:rPr>
          <w:lang w:val="pl-PL"/>
        </w:rPr>
        <w:t xml:space="preserve"> Systemem nagradzania pracowników wyłącznie pieniędzmi.</w:t>
      </w:r>
    </w:p>
    <w:p w14:paraId="3A3DC698" w14:textId="2BEDBEF1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000000" w:rsidRPr="007145F5">
        <w:rPr>
          <w:lang w:val="pl-PL"/>
        </w:rPr>
        <w:t xml:space="preserve"> Działaniem mającym na celu motywowanie ludzi poprzez zastosowanie mechanizmów znanych z gier.</w:t>
      </w:r>
    </w:p>
    <w:p w14:paraId="0C0F16DC" w14:textId="1E46891F" w:rsidR="00591BC8" w:rsidRPr="007145F5" w:rsidRDefault="004839ED" w:rsidP="00E72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000000" w:rsidRPr="007145F5">
        <w:rPr>
          <w:lang w:val="pl-PL"/>
        </w:rPr>
        <w:t xml:space="preserve"> Metodą nauczania dzieci za pomocą cukierków.</w:t>
      </w:r>
      <w:r w:rsidR="00000000" w:rsidRPr="007145F5">
        <w:rPr>
          <w:lang w:val="pl-PL"/>
        </w:rPr>
        <w:br/>
        <w:t>Na czym polegał eksperyment Leona Festingera i Jamesa Carlsmitha z 1959 roku?</w:t>
      </w:r>
    </w:p>
    <w:p w14:paraId="39ECBE4E" w14:textId="136F2355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00000" w:rsidRPr="007145F5">
        <w:rPr>
          <w:lang w:val="pl-PL"/>
        </w:rPr>
        <w:t xml:space="preserve"> Badano wpływ dopaminy na zachowanie ludzi.</w:t>
      </w:r>
    </w:p>
    <w:p w14:paraId="4A4D7BA5" w14:textId="0BE05AC3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000000" w:rsidRPr="007145F5">
        <w:rPr>
          <w:lang w:val="pl-PL"/>
        </w:rPr>
        <w:t xml:space="preserve"> Ochotnicy mieli przesuwać suwaki na tablicy i kłamać, że zadanie jest ciekawe, za różne wynagrodzenia.</w:t>
      </w:r>
    </w:p>
    <w:p w14:paraId="198D4375" w14:textId="01696614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000000" w:rsidRPr="007145F5">
        <w:rPr>
          <w:lang w:val="pl-PL"/>
        </w:rPr>
        <w:t xml:space="preserve"> Ludzie byli nagradzani za rozwiązywanie skomplikowanych zadań logicznych.</w:t>
      </w:r>
    </w:p>
    <w:p w14:paraId="5B61A32A" w14:textId="318E8BDA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000000" w:rsidRPr="007145F5">
        <w:rPr>
          <w:lang w:val="pl-PL"/>
        </w:rPr>
        <w:t xml:space="preserve"> Sprawdzano reakcje na różne rodzaje bodźców.</w:t>
      </w:r>
    </w:p>
    <w:p w14:paraId="402F0B0A" w14:textId="1A96572D" w:rsidR="00591BC8" w:rsidRPr="007145F5" w:rsidRDefault="00000000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Czym jest "hedoniczna bieżnia"?</w:t>
      </w:r>
    </w:p>
    <w:p w14:paraId="67C743CA" w14:textId="279E4DE3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00000" w:rsidRPr="007145F5">
        <w:rPr>
          <w:lang w:val="pl-PL"/>
        </w:rPr>
        <w:t xml:space="preserve"> Mechanizm, w którym większe nagrody prowadzą do mniejszej satysfakcji.</w:t>
      </w:r>
    </w:p>
    <w:p w14:paraId="62808F52" w14:textId="4BAFB539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000000" w:rsidRPr="007145F5">
        <w:rPr>
          <w:lang w:val="pl-PL"/>
        </w:rPr>
        <w:t xml:space="preserve"> Urządzenie do treningu fizycznego zwiększające poziom endorfin.</w:t>
      </w:r>
    </w:p>
    <w:p w14:paraId="79072F0D" w14:textId="4ADC44BF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000000" w:rsidRPr="007145F5">
        <w:rPr>
          <w:lang w:val="pl-PL"/>
        </w:rPr>
        <w:t xml:space="preserve"> Proces adaptacji do określonego poziomu szczęścia, wymagający coraz większych bodźców.</w:t>
      </w:r>
    </w:p>
    <w:p w14:paraId="23A50600" w14:textId="169D81EB" w:rsidR="00591B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000000" w:rsidRPr="007145F5">
        <w:rPr>
          <w:lang w:val="pl-PL"/>
        </w:rPr>
        <w:t xml:space="preserve"> Teoria mówiąca o tym, że szczęście jest stałe i niezmienne.</w:t>
      </w:r>
    </w:p>
    <w:p w14:paraId="0A82F2A7" w14:textId="77777777" w:rsidR="004142D7" w:rsidRPr="007145F5" w:rsidRDefault="004142D7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Jaki był główny wniosek z eksperymentu z iluzją introspekcji?</w:t>
      </w:r>
    </w:p>
    <w:p w14:paraId="0B058654" w14:textId="5868545C" w:rsidR="004142D7" w:rsidRPr="007145F5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4142D7" w:rsidRPr="007145F5">
        <w:rPr>
          <w:lang w:val="pl-PL"/>
        </w:rPr>
        <w:t xml:space="preserve"> Ludzie zawsze pamiętają dokładnie swoje wcześniejsze decyzje.</w:t>
      </w:r>
    </w:p>
    <w:p w14:paraId="6DFEE8DA" w14:textId="4D895239" w:rsidR="004142D7" w:rsidRPr="007145F5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4142D7" w:rsidRPr="007145F5">
        <w:rPr>
          <w:lang w:val="pl-PL"/>
        </w:rPr>
        <w:t xml:space="preserve"> Ludzie często tworzą uzasadnienia dla decyzji, których nie podjęli.</w:t>
      </w:r>
    </w:p>
    <w:p w14:paraId="6737F711" w14:textId="443EA4DA" w:rsidR="004142D7" w:rsidRPr="007145F5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4142D7" w:rsidRPr="007145F5">
        <w:rPr>
          <w:lang w:val="pl-PL"/>
        </w:rPr>
        <w:t xml:space="preserve"> Ludzie są świadomi wszystkich swoich motywów działania.</w:t>
      </w:r>
    </w:p>
    <w:p w14:paraId="690E3B63" w14:textId="63DC231C" w:rsidR="004142D7" w:rsidRPr="007145F5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4142D7" w:rsidRPr="007145F5">
        <w:rPr>
          <w:lang w:val="pl-PL"/>
        </w:rPr>
        <w:t xml:space="preserve"> Ludzie nie potrafią uzasadnić swoich wyborów.</w:t>
      </w:r>
    </w:p>
    <w:p w14:paraId="26B04632" w14:textId="77777777" w:rsidR="00A56C60" w:rsidRPr="00A56C60" w:rsidRDefault="00A56C60" w:rsidP="004839ED">
      <w:pPr>
        <w:spacing w:after="0"/>
        <w:ind w:left="360"/>
        <w:rPr>
          <w:lang w:val="pl-PL"/>
        </w:rPr>
      </w:pPr>
      <w:r w:rsidRPr="00A56C60">
        <w:rPr>
          <w:lang w:val="pl-PL"/>
        </w:rPr>
        <w:t>Dlaczego nasza pamięć nie jest idealnym odzwierciedleniem rzeczywistości?</w:t>
      </w:r>
    </w:p>
    <w:p w14:paraId="5381BAB0" w14:textId="06FC4A7E" w:rsidR="00A56C60" w:rsidRPr="00A56C60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A56C60" w:rsidRPr="00A56C60">
        <w:rPr>
          <w:lang w:val="pl-PL"/>
        </w:rPr>
        <w:t xml:space="preserve"> Bo zapominamy wszystkie negatywne doświadczenia.</w:t>
      </w:r>
      <w:r w:rsidR="00A56C60" w:rsidRPr="00A56C60">
        <w:rPr>
          <w:lang w:val="pl-PL"/>
        </w:rPr>
        <w:br/>
      </w:r>
      <w:r w:rsidRPr="007145F5">
        <w:rPr>
          <w:lang w:val="pl-PL"/>
        </w:rPr>
        <w:t>B.</w:t>
      </w:r>
      <w:r w:rsidR="00A56C60" w:rsidRPr="00A56C60">
        <w:rPr>
          <w:lang w:val="pl-PL"/>
        </w:rPr>
        <w:t xml:space="preserve"> Ponieważ przekształca wrażenia i eliminuje konflikty.</w:t>
      </w:r>
      <w:r w:rsidR="00A56C60" w:rsidRPr="00A56C60">
        <w:rPr>
          <w:lang w:val="pl-PL"/>
        </w:rPr>
        <w:br/>
      </w:r>
      <w:r w:rsidRPr="007145F5">
        <w:rPr>
          <w:lang w:val="pl-PL"/>
        </w:rPr>
        <w:t>C.</w:t>
      </w:r>
      <w:r w:rsidR="00A56C60" w:rsidRPr="00A56C60">
        <w:rPr>
          <w:lang w:val="pl-PL"/>
        </w:rPr>
        <w:t xml:space="preserve"> Ponieważ przechowuje tylko informacje wizualne.</w:t>
      </w:r>
      <w:r w:rsidR="00A56C60" w:rsidRPr="00A56C60">
        <w:rPr>
          <w:lang w:val="pl-PL"/>
        </w:rPr>
        <w:br/>
      </w:r>
      <w:r w:rsidRPr="007145F5">
        <w:rPr>
          <w:lang w:val="pl-PL"/>
        </w:rPr>
        <w:t>D.</w:t>
      </w:r>
      <w:r w:rsidR="00A56C60" w:rsidRPr="00A56C60">
        <w:rPr>
          <w:lang w:val="pl-PL"/>
        </w:rPr>
        <w:t xml:space="preserve"> Bo zapisuje tylko informacje istotne dla przetrwania.</w:t>
      </w:r>
    </w:p>
    <w:p w14:paraId="7F514E27" w14:textId="59583539" w:rsidR="008A123A" w:rsidRPr="008A123A" w:rsidRDefault="008A123A" w:rsidP="004839ED">
      <w:pPr>
        <w:spacing w:after="0"/>
        <w:ind w:firstLine="360"/>
        <w:rPr>
          <w:lang w:val="pl-PL"/>
        </w:rPr>
      </w:pPr>
      <w:r w:rsidRPr="008A123A">
        <w:rPr>
          <w:lang w:val="pl-PL"/>
        </w:rPr>
        <w:t>Co pokazuje eksperyment z</w:t>
      </w:r>
      <w:r w:rsidRPr="007145F5">
        <w:rPr>
          <w:lang w:val="pl-PL"/>
        </w:rPr>
        <w:t xml:space="preserve">e szczurami w klatkach </w:t>
      </w:r>
      <w:r w:rsidRPr="008A123A">
        <w:rPr>
          <w:lang w:val="pl-PL"/>
        </w:rPr>
        <w:t>i uzależnieniem?</w:t>
      </w:r>
    </w:p>
    <w:p w14:paraId="6D3024C7" w14:textId="1ABEBFEA" w:rsidR="008A123A" w:rsidRPr="008A123A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8A123A" w:rsidRPr="008A123A">
        <w:rPr>
          <w:lang w:val="pl-PL"/>
        </w:rPr>
        <w:t xml:space="preserve"> Że uzależnienie jest niezależne od warunków życia.</w:t>
      </w:r>
      <w:r w:rsidR="008A123A" w:rsidRPr="008A123A">
        <w:rPr>
          <w:lang w:val="pl-PL"/>
        </w:rPr>
        <w:br/>
      </w:r>
      <w:r w:rsidRPr="007145F5">
        <w:rPr>
          <w:lang w:val="pl-PL"/>
        </w:rPr>
        <w:t>B.</w:t>
      </w:r>
      <w:r w:rsidR="008A123A" w:rsidRPr="008A123A">
        <w:rPr>
          <w:lang w:val="pl-PL"/>
        </w:rPr>
        <w:t xml:space="preserve"> Że dobre warunki życia zmniejszają podatność na uzależnienie.</w:t>
      </w:r>
      <w:r w:rsidR="008A123A" w:rsidRPr="008A123A">
        <w:rPr>
          <w:lang w:val="pl-PL"/>
        </w:rPr>
        <w:br/>
      </w:r>
      <w:r w:rsidRPr="007145F5">
        <w:rPr>
          <w:lang w:val="pl-PL"/>
        </w:rPr>
        <w:t>C.</w:t>
      </w:r>
      <w:r w:rsidR="008A123A" w:rsidRPr="008A123A">
        <w:rPr>
          <w:lang w:val="pl-PL"/>
        </w:rPr>
        <w:t xml:space="preserve"> Że szczury zawsze wybiorą narkotyki ponad inne bodźce.</w:t>
      </w:r>
      <w:r w:rsidR="008A123A" w:rsidRPr="008A123A">
        <w:rPr>
          <w:lang w:val="pl-PL"/>
        </w:rPr>
        <w:br/>
      </w:r>
      <w:r w:rsidRPr="007145F5">
        <w:rPr>
          <w:lang w:val="pl-PL"/>
        </w:rPr>
        <w:t>D.</w:t>
      </w:r>
      <w:r w:rsidR="008A123A" w:rsidRPr="008A123A">
        <w:rPr>
          <w:lang w:val="pl-PL"/>
        </w:rPr>
        <w:t xml:space="preserve"> Że uzależnienie jest wyłącznie genetyczne.</w:t>
      </w:r>
    </w:p>
    <w:p w14:paraId="0B5E693C" w14:textId="77777777" w:rsidR="006D0832" w:rsidRPr="006D0832" w:rsidRDefault="006D0832" w:rsidP="004839ED">
      <w:pPr>
        <w:spacing w:after="0"/>
        <w:ind w:firstLine="360"/>
        <w:rPr>
          <w:lang w:val="pl-PL"/>
        </w:rPr>
      </w:pPr>
      <w:r w:rsidRPr="006D0832">
        <w:rPr>
          <w:lang w:val="pl-PL"/>
        </w:rPr>
        <w:t>Który z poniższych nie jest hormonem związanym z odczuwaniem szczęścia?</w:t>
      </w:r>
    </w:p>
    <w:p w14:paraId="3FF7CD82" w14:textId="6A214622" w:rsidR="006D0832" w:rsidRPr="006D0832" w:rsidRDefault="004839ED" w:rsidP="004839ED">
      <w:pPr>
        <w:spacing w:after="0"/>
        <w:ind w:left="360"/>
      </w:pPr>
      <w:r w:rsidRPr="007145F5">
        <w:rPr>
          <w:lang w:val="pl-PL"/>
        </w:rPr>
        <w:t>A.</w:t>
      </w:r>
      <w:r w:rsidR="006D0832" w:rsidRPr="006D0832">
        <w:rPr>
          <w:lang w:val="pl-PL"/>
        </w:rPr>
        <w:t xml:space="preserve"> Kortyzol.</w:t>
      </w:r>
      <w:r w:rsidR="006D0832" w:rsidRPr="006D0832">
        <w:rPr>
          <w:lang w:val="pl-PL"/>
        </w:rPr>
        <w:br/>
      </w:r>
      <w:r w:rsidRPr="007145F5">
        <w:rPr>
          <w:lang w:val="pl-PL"/>
        </w:rPr>
        <w:t>B.</w:t>
      </w:r>
      <w:r w:rsidR="006D0832" w:rsidRPr="006D0832">
        <w:rPr>
          <w:lang w:val="pl-PL"/>
        </w:rPr>
        <w:t xml:space="preserve"> Endorfiny.</w:t>
      </w:r>
      <w:r w:rsidR="006D0832" w:rsidRPr="006D0832">
        <w:rPr>
          <w:lang w:val="pl-PL"/>
        </w:rPr>
        <w:br/>
      </w:r>
      <w:r w:rsidRPr="007145F5">
        <w:t>C.</w:t>
      </w:r>
      <w:r w:rsidR="006D0832" w:rsidRPr="006D0832">
        <w:t xml:space="preserve"> Serotonina.</w:t>
      </w:r>
      <w:r w:rsidR="006D0832" w:rsidRPr="006D0832">
        <w:br/>
      </w:r>
      <w:r w:rsidRPr="007145F5">
        <w:t>D.</w:t>
      </w:r>
      <w:r w:rsidR="006D0832" w:rsidRPr="006D0832">
        <w:t xml:space="preserve"> Dopamina.</w:t>
      </w:r>
    </w:p>
    <w:p w14:paraId="66B51D22" w14:textId="12E74F04" w:rsidR="006D0832" w:rsidRPr="006D0832" w:rsidRDefault="006D0832" w:rsidP="004839ED">
      <w:pPr>
        <w:spacing w:after="0"/>
        <w:ind w:left="360"/>
        <w:rPr>
          <w:lang w:val="pl-PL"/>
        </w:rPr>
      </w:pPr>
      <w:r w:rsidRPr="006D0832">
        <w:rPr>
          <w:lang w:val="pl-PL"/>
        </w:rPr>
        <w:t>Jakie są cztery duże motywatory wewnętrzne wymienione w tekście?</w:t>
      </w:r>
    </w:p>
    <w:p w14:paraId="4D2B9258" w14:textId="3DD9755B" w:rsidR="006D0832" w:rsidRPr="006D0832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6D0832" w:rsidRPr="006D0832">
        <w:rPr>
          <w:lang w:val="pl-PL"/>
        </w:rPr>
        <w:t xml:space="preserve"> Pieniądze, status, władza, uznanie.</w:t>
      </w:r>
      <w:r w:rsidR="006D0832" w:rsidRPr="006D0832">
        <w:rPr>
          <w:lang w:val="pl-PL"/>
        </w:rPr>
        <w:br/>
      </w:r>
      <w:r w:rsidRPr="007145F5">
        <w:rPr>
          <w:lang w:val="pl-PL"/>
        </w:rPr>
        <w:t>B.</w:t>
      </w:r>
      <w:r w:rsidR="006D0832" w:rsidRPr="006D0832">
        <w:rPr>
          <w:lang w:val="pl-PL"/>
        </w:rPr>
        <w:t xml:space="preserve"> Społeczność, znaczenie, mistrzostwo, autonomia.</w:t>
      </w:r>
      <w:r w:rsidR="006D0832" w:rsidRPr="006D0832">
        <w:rPr>
          <w:lang w:val="pl-PL"/>
        </w:rPr>
        <w:br/>
      </w:r>
      <w:r w:rsidRPr="007145F5">
        <w:rPr>
          <w:lang w:val="pl-PL"/>
        </w:rPr>
        <w:t>C.</w:t>
      </w:r>
      <w:r w:rsidR="006D0832" w:rsidRPr="006D0832">
        <w:rPr>
          <w:lang w:val="pl-PL"/>
        </w:rPr>
        <w:t xml:space="preserve"> Bezpieczeństwo, komfort, rutyna, kontrola.</w:t>
      </w:r>
      <w:r w:rsidR="006D0832" w:rsidRPr="006D0832">
        <w:rPr>
          <w:lang w:val="pl-PL"/>
        </w:rPr>
        <w:br/>
      </w:r>
      <w:r w:rsidRPr="007145F5">
        <w:rPr>
          <w:lang w:val="pl-PL"/>
        </w:rPr>
        <w:t>D.</w:t>
      </w:r>
      <w:r w:rsidR="006D0832" w:rsidRPr="006D0832">
        <w:rPr>
          <w:lang w:val="pl-PL"/>
        </w:rPr>
        <w:t xml:space="preserve"> Rywalizacja, nagrody, kara, presja.</w:t>
      </w:r>
    </w:p>
    <w:p w14:paraId="495E5D48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Dlaczego duże materialne nagrody mogą zniechęcać do wykonywania zadań w przyszłości?</w:t>
      </w:r>
    </w:p>
    <w:p w14:paraId="442D826D" w14:textId="4696A646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1608E" w:rsidRPr="0001608E">
        <w:rPr>
          <w:lang w:val="pl-PL"/>
        </w:rPr>
        <w:t xml:space="preserve"> Bo ludzie uważają, że zadanie jest zbyt łatwe.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Ponieważ wytwarzają przekonanie, że zadanie jest nieprzyjemne.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Bo duże nagrody powodują stres i presję.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Ponieważ po otrzymaniu dużej nagrody ludzie nie chcą więcej pracować.</w:t>
      </w:r>
    </w:p>
    <w:p w14:paraId="2FB1B004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Co to jest stan "flow"?</w:t>
      </w:r>
    </w:p>
    <w:p w14:paraId="4EBA50DC" w14:textId="663E51A9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lastRenderedPageBreak/>
        <w:t>A.</w:t>
      </w:r>
      <w:r w:rsidR="0001608E" w:rsidRPr="0001608E">
        <w:rPr>
          <w:lang w:val="pl-PL"/>
        </w:rPr>
        <w:t xml:space="preserve"> Stan, w którym osoba jest znudzona wykonywanym zadaniem.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Stan głębokiego zaangażowania i koncentracji na zadaniu, które sprawia przyjemność.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Stan frustracji wynikający z braku postępów.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Stan odpoczynku po intensywnej pracy.</w:t>
      </w:r>
    </w:p>
    <w:p w14:paraId="21A01F2A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Jakie działanie ma serotonina w naszym organizmie?</w:t>
      </w:r>
    </w:p>
    <w:p w14:paraId="16D847D7" w14:textId="5F50686F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1608E" w:rsidRPr="0001608E">
        <w:rPr>
          <w:lang w:val="pl-PL"/>
        </w:rPr>
        <w:t xml:space="preserve"> Zwiększa poziom stresu i niepokoju.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Reguluje nastrój i jest pobudzana przez ruch fizyczny.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Odpowiada za odczuwanie bólu.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Powoduje uczucie zmęczenia i senności.</w:t>
      </w:r>
    </w:p>
    <w:p w14:paraId="5927745F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Jakie jest znaczenie eksperymentu Skinnera z przyciskiem i jedzeniem dla szczurów?</w:t>
      </w:r>
    </w:p>
    <w:p w14:paraId="59A84776" w14:textId="23A72811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1608E" w:rsidRPr="0001608E">
        <w:rPr>
          <w:lang w:val="pl-PL"/>
        </w:rPr>
        <w:t xml:space="preserve"> Pokazuje, że zwierzęta nie uczą się na podstawie nagród.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Ilustruje mechanizm warunkowania operacyjnego i wpływ losowych nagród na zachowanie.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Dowodzi, że szczury preferują pracę nad jedzeniem.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Udowadnia, że zwierzęta nie reagują na bodźce zewnętrzne.</w:t>
      </w:r>
    </w:p>
    <w:p w14:paraId="6684C748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Co może być skutkiem nadmiernego spożycia cukru w kontekście dopaminy?</w:t>
      </w:r>
    </w:p>
    <w:p w14:paraId="0EDE04BA" w14:textId="720F607E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1608E" w:rsidRPr="0001608E">
        <w:rPr>
          <w:lang w:val="pl-PL"/>
        </w:rPr>
        <w:t xml:space="preserve"> Zwiększenie naturalnego wydzielania dopaminy.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Powstanie uzależnienia i potrzeba coraz większych dawek dla tego samego efektu.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Poprawa pamięci i koncentracji.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Brak jakiegokolwiek wpływu na organizm.</w:t>
      </w:r>
    </w:p>
    <w:p w14:paraId="00B5888B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Dlaczego niektóre osoby po powrocie z wojny przestawały być uzależnione od narkotyków?</w:t>
      </w:r>
    </w:p>
    <w:p w14:paraId="44015461" w14:textId="3B0DE358" w:rsidR="0001608E" w:rsidRPr="007145F5" w:rsidRDefault="004839ED" w:rsidP="00E72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1608E" w:rsidRPr="0001608E">
        <w:rPr>
          <w:lang w:val="pl-PL"/>
        </w:rPr>
        <w:t xml:space="preserve"> Ponieważ dostęp do narkotyków był ograniczony.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Bo zmieniły się warunki życia na bardziej sprzyjające i szczęśliwe.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Ponieważ otrzymały specjalistyczne leczenie.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Bo uzależnienie było tylko wynikiem presji społecznej.</w:t>
      </w:r>
    </w:p>
    <w:p w14:paraId="16DE6014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Co oznacza stwierdzenie, że "nie można kupić motywacji"?</w:t>
      </w:r>
    </w:p>
    <w:p w14:paraId="6C18A7A5" w14:textId="029D9872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1608E" w:rsidRPr="0001608E">
        <w:rPr>
          <w:lang w:val="pl-PL"/>
        </w:rPr>
        <w:t xml:space="preserve"> Że motywacja nie istnieje w miejscu pracy.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Że motywacja finansowa jest zawsze nieskuteczna.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Że prawdziwa motywacja pochodzi z wewnątrz i nie można jej wymusić nagrodami.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Że ludzie nie reagują na żadne formy nagród.</w:t>
      </w:r>
    </w:p>
    <w:p w14:paraId="41AF011B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Jakie jest działanie endorfin w organizmie?</w:t>
      </w:r>
    </w:p>
    <w:p w14:paraId="71CA3036" w14:textId="312ECAC9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1608E" w:rsidRPr="0001608E">
        <w:rPr>
          <w:lang w:val="pl-PL"/>
        </w:rPr>
        <w:t xml:space="preserve"> Powodują uczucie głodu i pragnienia.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Łagodzą ból i zwiększają uczucie szczęścia.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Zwiększają poziom stresu.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Obniżają poziom energii i motywacji.</w:t>
      </w:r>
    </w:p>
    <w:p w14:paraId="1315208A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Które z poniższych jest przykładem motywacji wewnętrznej?</w:t>
      </w:r>
    </w:p>
    <w:p w14:paraId="2C8E01C3" w14:textId="38BAC421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1608E" w:rsidRPr="0001608E">
        <w:rPr>
          <w:lang w:val="pl-PL"/>
        </w:rPr>
        <w:t xml:space="preserve"> Praca dla premii finansowej.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Uczenie się nowej umiejętności z własnej chęci rozwoju.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Wykonywanie zadań z obawy przed karą.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Rywalizacja o nagrodę w konkursie.</w:t>
      </w:r>
    </w:p>
    <w:p w14:paraId="2444FE80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Jak można zwiększyć naturalne wydzielanie dopaminy bez użycia substancji zewnętrznych?</w:t>
      </w:r>
    </w:p>
    <w:p w14:paraId="05E43BB0" w14:textId="3E903484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01608E" w:rsidRPr="0001608E">
        <w:rPr>
          <w:lang w:val="pl-PL"/>
        </w:rPr>
        <w:t xml:space="preserve"> Przez spożywanie dużych ilości cukru.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Poprzez zdrowy sen, aktywność fizyczną i medytację.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Przez długotrwałe unikanie ruchu i aktywności.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Poprzez nadmierną pracę bez odpoczynku.</w:t>
      </w:r>
    </w:p>
    <w:p w14:paraId="681E6385" w14:textId="77777777" w:rsidR="0001608E" w:rsidRPr="0001608E" w:rsidRDefault="0001608E" w:rsidP="004839ED">
      <w:pPr>
        <w:spacing w:after="0"/>
        <w:ind w:left="360"/>
        <w:rPr>
          <w:lang w:val="pl-PL"/>
        </w:rPr>
      </w:pPr>
      <w:r w:rsidRPr="0001608E">
        <w:rPr>
          <w:lang w:val="pl-PL"/>
        </w:rPr>
        <w:t>Co jest jednym z efektów długotrwałego stosowania motywacji zewnętrznej?</w:t>
      </w:r>
    </w:p>
    <w:p w14:paraId="70DCD5B5" w14:textId="2DC82298" w:rsidR="0001608E" w:rsidRPr="0001608E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lastRenderedPageBreak/>
        <w:t>A.</w:t>
      </w:r>
      <w:r w:rsidR="0001608E" w:rsidRPr="0001608E">
        <w:rPr>
          <w:lang w:val="pl-PL"/>
        </w:rPr>
        <w:t xml:space="preserve"> Zwiększenie kreatywności i innowacyjności.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B.</w:t>
      </w:r>
      <w:r w:rsidR="0001608E" w:rsidRPr="0001608E">
        <w:rPr>
          <w:lang w:val="pl-PL"/>
        </w:rPr>
        <w:t xml:space="preserve"> Zmniejszenie wewnętrznej chęci do działania bez nagród.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C.</w:t>
      </w:r>
      <w:r w:rsidR="0001608E" w:rsidRPr="0001608E">
        <w:rPr>
          <w:lang w:val="pl-PL"/>
        </w:rPr>
        <w:t xml:space="preserve"> Poprawa samopoczucia i satysfakcji z pracy.</w:t>
      </w:r>
      <w:r w:rsidR="0001608E" w:rsidRPr="0001608E">
        <w:rPr>
          <w:lang w:val="pl-PL"/>
        </w:rPr>
        <w:br/>
      </w:r>
      <w:r w:rsidRPr="007145F5">
        <w:rPr>
          <w:lang w:val="pl-PL"/>
        </w:rPr>
        <w:t>D.</w:t>
      </w:r>
      <w:r w:rsidR="0001608E" w:rsidRPr="0001608E">
        <w:rPr>
          <w:lang w:val="pl-PL"/>
        </w:rPr>
        <w:t xml:space="preserve"> Brak jakiegokolwiek wpływu na pracownika.</w:t>
      </w:r>
    </w:p>
    <w:p w14:paraId="1C97CAC6" w14:textId="77777777" w:rsidR="00FA6FFA" w:rsidRPr="00FA6FFA" w:rsidRDefault="00FA6FFA" w:rsidP="004839ED">
      <w:pPr>
        <w:spacing w:after="0"/>
        <w:ind w:left="360"/>
        <w:rPr>
          <w:lang w:val="pl-PL"/>
        </w:rPr>
      </w:pPr>
      <w:r w:rsidRPr="00FA6FFA">
        <w:rPr>
          <w:lang w:val="pl-PL"/>
        </w:rPr>
        <w:t>Co oznacza autonomia w kontekście motywatorów wewnętrznych?</w:t>
      </w:r>
    </w:p>
    <w:p w14:paraId="064AC0E3" w14:textId="50AD90EF" w:rsidR="00FA6FFA" w:rsidRPr="00FA6FFA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FA6FFA" w:rsidRPr="00FA6FFA">
        <w:rPr>
          <w:lang w:val="pl-PL"/>
        </w:rPr>
        <w:t xml:space="preserve"> Możliwość pracy bez żadnych ograniczeń i zasad.</w:t>
      </w:r>
      <w:r w:rsidR="00FA6FFA" w:rsidRPr="00FA6FFA">
        <w:rPr>
          <w:lang w:val="pl-PL"/>
        </w:rPr>
        <w:br/>
      </w:r>
      <w:r w:rsidRPr="007145F5">
        <w:rPr>
          <w:lang w:val="pl-PL"/>
        </w:rPr>
        <w:t>B.</w:t>
      </w:r>
      <w:r w:rsidR="00FA6FFA" w:rsidRPr="00FA6FFA">
        <w:rPr>
          <w:lang w:val="pl-PL"/>
        </w:rPr>
        <w:t xml:space="preserve"> Wolność wyboru i kontrola nad własnymi działaniami.</w:t>
      </w:r>
      <w:r w:rsidR="00FA6FFA" w:rsidRPr="00FA6FFA">
        <w:rPr>
          <w:lang w:val="pl-PL"/>
        </w:rPr>
        <w:br/>
      </w:r>
      <w:r w:rsidRPr="007145F5">
        <w:rPr>
          <w:lang w:val="pl-PL"/>
        </w:rPr>
        <w:t>C.</w:t>
      </w:r>
      <w:r w:rsidR="00FA6FFA" w:rsidRPr="00FA6FFA">
        <w:rPr>
          <w:lang w:val="pl-PL"/>
        </w:rPr>
        <w:t xml:space="preserve"> Brak odpowiedzialności za wykonywane zadania.</w:t>
      </w:r>
      <w:r w:rsidR="00FA6FFA" w:rsidRPr="00FA6FFA">
        <w:rPr>
          <w:lang w:val="pl-PL"/>
        </w:rPr>
        <w:br/>
      </w:r>
      <w:r w:rsidRPr="007145F5">
        <w:rPr>
          <w:lang w:val="pl-PL"/>
        </w:rPr>
        <w:t>D.</w:t>
      </w:r>
      <w:r w:rsidR="00FA6FFA" w:rsidRPr="00FA6FFA">
        <w:rPr>
          <w:lang w:val="pl-PL"/>
        </w:rPr>
        <w:t xml:space="preserve"> Działanie pod ścisłym nadzorem przełożonych.</w:t>
      </w:r>
    </w:p>
    <w:p w14:paraId="50E66296" w14:textId="20612089" w:rsidR="00FA6FFA" w:rsidRPr="00FA6FFA" w:rsidRDefault="00FA6FFA" w:rsidP="004839ED">
      <w:pPr>
        <w:spacing w:after="0"/>
        <w:ind w:left="360"/>
        <w:rPr>
          <w:lang w:val="pl-PL"/>
        </w:rPr>
      </w:pPr>
      <w:r w:rsidRPr="00FA6FFA">
        <w:rPr>
          <w:lang w:val="pl-PL"/>
        </w:rPr>
        <w:t>Co jest głównym celem feedbacku w procesie motywacji?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A.</w:t>
      </w:r>
      <w:r w:rsidRPr="00FA6FFA">
        <w:rPr>
          <w:lang w:val="pl-PL"/>
        </w:rPr>
        <w:t xml:space="preserve"> Krytykowanie ludzi za ich błędy.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B.</w:t>
      </w:r>
      <w:r w:rsidRPr="00FA6FFA">
        <w:rPr>
          <w:lang w:val="pl-PL"/>
        </w:rPr>
        <w:t xml:space="preserve"> Informowanie ludzi, że poprawiają swoje wyniki i osiągają cele.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C.</w:t>
      </w:r>
      <w:r w:rsidRPr="00FA6FFA">
        <w:rPr>
          <w:lang w:val="pl-PL"/>
        </w:rPr>
        <w:t xml:space="preserve"> Zwiększanie poziomu trudności zadań.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D.</w:t>
      </w:r>
      <w:r w:rsidRPr="00FA6FFA">
        <w:rPr>
          <w:lang w:val="pl-PL"/>
        </w:rPr>
        <w:t xml:space="preserve"> Wprowadzanie kar za niepowodzenia.</w:t>
      </w:r>
    </w:p>
    <w:p w14:paraId="4834A2D7" w14:textId="690E6C0D" w:rsidR="00FA6FFA" w:rsidRPr="00FA6FFA" w:rsidRDefault="00FA6FFA" w:rsidP="004839ED">
      <w:pPr>
        <w:spacing w:after="0"/>
        <w:ind w:left="360"/>
        <w:rPr>
          <w:lang w:val="pl-PL"/>
        </w:rPr>
      </w:pPr>
      <w:r w:rsidRPr="00FA6FFA">
        <w:rPr>
          <w:lang w:val="pl-PL"/>
        </w:rPr>
        <w:t>Dlaczego status może być skutecznym motywatorem zewnętrznym?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A.</w:t>
      </w:r>
      <w:r w:rsidRPr="00FA6FFA">
        <w:rPr>
          <w:lang w:val="pl-PL"/>
        </w:rPr>
        <w:t xml:space="preserve"> Ponieważ daje natychmiastowy feedback w postaci nagród pieniężnych.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B.</w:t>
      </w:r>
      <w:r w:rsidRPr="00FA6FFA">
        <w:rPr>
          <w:lang w:val="pl-PL"/>
        </w:rPr>
        <w:t xml:space="preserve"> Bo spełnia potrzebę szacunku na piramidzie Maslowa.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C.</w:t>
      </w:r>
      <w:r w:rsidRPr="00FA6FFA">
        <w:rPr>
          <w:lang w:val="pl-PL"/>
        </w:rPr>
        <w:t xml:space="preserve"> Ponieważ jest trudny do osiągnięcia i wymaga wysiłku.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D.</w:t>
      </w:r>
      <w:r w:rsidRPr="00FA6FFA">
        <w:rPr>
          <w:lang w:val="pl-PL"/>
        </w:rPr>
        <w:t xml:space="preserve"> Bo jest jedyną formą motywacji działającą długoterminowo.</w:t>
      </w:r>
    </w:p>
    <w:p w14:paraId="310EF818" w14:textId="5CA796A2" w:rsidR="00FA6FFA" w:rsidRPr="00FA6FFA" w:rsidRDefault="00FA6FFA" w:rsidP="004839ED">
      <w:pPr>
        <w:spacing w:after="0"/>
        <w:ind w:left="360"/>
        <w:rPr>
          <w:lang w:val="pl-PL"/>
        </w:rPr>
      </w:pPr>
      <w:r w:rsidRPr="00FA6FFA">
        <w:rPr>
          <w:lang w:val="pl-PL"/>
        </w:rPr>
        <w:t>Co jest kluczowe dla utrzymania stanu optymalnego doświadczenia (flow)?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A.</w:t>
      </w:r>
      <w:r w:rsidRPr="00FA6FFA">
        <w:rPr>
          <w:lang w:val="pl-PL"/>
        </w:rPr>
        <w:t xml:space="preserve"> Utrzymanie wyzwań na granicy możliwości jednostki.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B.</w:t>
      </w:r>
      <w:r w:rsidRPr="00FA6FFA">
        <w:rPr>
          <w:lang w:val="pl-PL"/>
        </w:rPr>
        <w:t xml:space="preserve"> Zapewnienie maksymalnej liczby nagród pieniężnych.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C.</w:t>
      </w:r>
      <w:r w:rsidRPr="00FA6FFA">
        <w:rPr>
          <w:lang w:val="pl-PL"/>
        </w:rPr>
        <w:t xml:space="preserve"> Redukowanie wyzwań, aby unikać stresu.</w:t>
      </w:r>
      <w:r w:rsidRPr="00FA6FFA">
        <w:rPr>
          <w:lang w:val="pl-PL"/>
        </w:rPr>
        <w:br/>
      </w:r>
      <w:r w:rsidR="004839ED" w:rsidRPr="007145F5">
        <w:rPr>
          <w:lang w:val="pl-PL"/>
        </w:rPr>
        <w:t>D.</w:t>
      </w:r>
      <w:r w:rsidRPr="00FA6FFA">
        <w:rPr>
          <w:lang w:val="pl-PL"/>
        </w:rPr>
        <w:t xml:space="preserve"> Zwiększanie liczby uczestników w zadaniu.</w:t>
      </w:r>
    </w:p>
    <w:p w14:paraId="5D9FA083" w14:textId="77777777" w:rsidR="00B71676" w:rsidRPr="007145F5" w:rsidRDefault="00B71676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Jakie jest znaczenie tworzenia małych celów w realizacji dużych zadań?</w:t>
      </w:r>
    </w:p>
    <w:p w14:paraId="4FDDB308" w14:textId="690A4630" w:rsidR="00B71676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B71676" w:rsidRPr="007145F5">
        <w:rPr>
          <w:lang w:val="pl-PL"/>
        </w:rPr>
        <w:t xml:space="preserve"> Pomagają szybciej osiągać nagrody pieniężne.</w:t>
      </w:r>
    </w:p>
    <w:p w14:paraId="072A13E6" w14:textId="68E1EDDA" w:rsidR="00B71676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B71676" w:rsidRPr="007145F5">
        <w:rPr>
          <w:lang w:val="pl-PL"/>
        </w:rPr>
        <w:t xml:space="preserve"> Dają poczucie zakończenia, co motywuje do dalszej pracy.</w:t>
      </w:r>
    </w:p>
    <w:p w14:paraId="744A17CC" w14:textId="6F9584AE" w:rsidR="00B71676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B71676" w:rsidRPr="007145F5">
        <w:rPr>
          <w:lang w:val="pl-PL"/>
        </w:rPr>
        <w:t xml:space="preserve"> Minimalizują potrzebę planowania.</w:t>
      </w:r>
    </w:p>
    <w:p w14:paraId="597FE49E" w14:textId="5DC7FD32" w:rsidR="00B71676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B71676" w:rsidRPr="007145F5">
        <w:rPr>
          <w:lang w:val="pl-PL"/>
        </w:rPr>
        <w:t xml:space="preserve"> Eliminują potrzebę otrzymywania feedbacku.</w:t>
      </w:r>
    </w:p>
    <w:p w14:paraId="1883AA39" w14:textId="77777777" w:rsidR="00204DC3" w:rsidRPr="007145F5" w:rsidRDefault="00204DC3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Jaką rolę odgrywają historie w tworzeniu sensu i znaczenia?</w:t>
      </w:r>
    </w:p>
    <w:p w14:paraId="0E25F9F8" w14:textId="34A93FFE" w:rsidR="00204DC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204DC3" w:rsidRPr="007145F5">
        <w:rPr>
          <w:lang w:val="pl-PL"/>
        </w:rPr>
        <w:t xml:space="preserve"> Są wykorzystywane wyłącznie w literaturze i sztuce.</w:t>
      </w:r>
    </w:p>
    <w:p w14:paraId="61F3477A" w14:textId="3755128D" w:rsidR="00204DC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204DC3" w:rsidRPr="007145F5">
        <w:rPr>
          <w:lang w:val="pl-PL"/>
        </w:rPr>
        <w:t xml:space="preserve"> Budują motywację i dają ludziom poczucie celu.</w:t>
      </w:r>
    </w:p>
    <w:p w14:paraId="4D0A0FDA" w14:textId="3CD46377" w:rsidR="00204DC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204DC3" w:rsidRPr="007145F5">
        <w:rPr>
          <w:lang w:val="pl-PL"/>
        </w:rPr>
        <w:t xml:space="preserve"> Zastępują tradycyjne metody edukacji.</w:t>
      </w:r>
    </w:p>
    <w:p w14:paraId="160EF3B1" w14:textId="03497E47" w:rsidR="00204DC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204DC3" w:rsidRPr="007145F5">
        <w:rPr>
          <w:lang w:val="pl-PL"/>
        </w:rPr>
        <w:t xml:space="preserve"> Zwiększają poziom stresu i presji.</w:t>
      </w:r>
    </w:p>
    <w:p w14:paraId="504CC797" w14:textId="77777777" w:rsidR="00204DC3" w:rsidRPr="007145F5" w:rsidRDefault="00204DC3" w:rsidP="008971A3">
      <w:pPr>
        <w:spacing w:after="0"/>
        <w:ind w:firstLine="360"/>
        <w:rPr>
          <w:lang w:val="pl-PL"/>
        </w:rPr>
      </w:pPr>
      <w:r w:rsidRPr="007145F5">
        <w:rPr>
          <w:lang w:val="pl-PL"/>
        </w:rPr>
        <w:t>Co może spowodować utrzymanie ludzi w stanie optymalnego doświadczenia (flow)?</w:t>
      </w:r>
    </w:p>
    <w:p w14:paraId="2C91DDD3" w14:textId="54987269" w:rsidR="00204DC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204DC3" w:rsidRPr="007145F5">
        <w:rPr>
          <w:lang w:val="pl-PL"/>
        </w:rPr>
        <w:t xml:space="preserve"> Redukowanie poziomu trudności zadań.</w:t>
      </w:r>
    </w:p>
    <w:p w14:paraId="72F7A5B1" w14:textId="2E45F96D" w:rsidR="00204DC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204DC3" w:rsidRPr="007145F5">
        <w:rPr>
          <w:lang w:val="pl-PL"/>
        </w:rPr>
        <w:t xml:space="preserve"> Stopniowe zwiększanie wyzwań w granicach możliwości jednostki.</w:t>
      </w:r>
    </w:p>
    <w:p w14:paraId="219C606D" w14:textId="7174E1C9" w:rsidR="00204DC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204DC3" w:rsidRPr="007145F5">
        <w:rPr>
          <w:lang w:val="pl-PL"/>
        </w:rPr>
        <w:t xml:space="preserve"> Wprowadzanie natychmiastowych nagród finansowych.</w:t>
      </w:r>
    </w:p>
    <w:p w14:paraId="072C0972" w14:textId="42AE6C4F" w:rsidR="00204DC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204DC3" w:rsidRPr="007145F5">
        <w:rPr>
          <w:lang w:val="pl-PL"/>
        </w:rPr>
        <w:t xml:space="preserve"> Unikanie jakichkolwiek feedbacków.</w:t>
      </w:r>
    </w:p>
    <w:p w14:paraId="513D50D2" w14:textId="5396B6FA" w:rsidR="001E4822" w:rsidRPr="007145F5" w:rsidRDefault="001E4822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Co według twórców gry 'SuperBetter' zwiększa zaangażowanie dzieci?</w:t>
      </w:r>
    </w:p>
    <w:p w14:paraId="38526C78" w14:textId="39B08B28" w:rsidR="001E4822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1E4822" w:rsidRPr="007145F5">
        <w:rPr>
          <w:lang w:val="pl-PL"/>
        </w:rPr>
        <w:t xml:space="preserve"> Regularne nagrody finansowe.</w:t>
      </w:r>
    </w:p>
    <w:p w14:paraId="4D180BD0" w14:textId="0ED04A5B" w:rsidR="001E4822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1E4822" w:rsidRPr="007145F5">
        <w:rPr>
          <w:lang w:val="pl-PL"/>
        </w:rPr>
        <w:t xml:space="preserve"> System wyzwań i poczucie wspólnoty w walce z trudnościami.</w:t>
      </w:r>
    </w:p>
    <w:p w14:paraId="2E8A0AB2" w14:textId="1A7853B5" w:rsidR="001E4822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1E4822" w:rsidRPr="007145F5">
        <w:rPr>
          <w:lang w:val="pl-PL"/>
        </w:rPr>
        <w:t xml:space="preserve"> Wprowadzenie zasad ograniczających dostęp do gry.</w:t>
      </w:r>
    </w:p>
    <w:p w14:paraId="47358F59" w14:textId="55DE7E0E" w:rsidR="001E4822" w:rsidRPr="007145F5" w:rsidRDefault="004839ED" w:rsidP="008971A3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1E4822" w:rsidRPr="007145F5">
        <w:rPr>
          <w:lang w:val="pl-PL"/>
        </w:rPr>
        <w:t xml:space="preserve"> Użycie skomplikowanych reguł matematycznych.</w:t>
      </w:r>
    </w:p>
    <w:p w14:paraId="65A543FE" w14:textId="3FCCE234" w:rsidR="00E378AF" w:rsidRPr="00E378AF" w:rsidRDefault="00E378AF" w:rsidP="004839ED">
      <w:pPr>
        <w:spacing w:after="0"/>
        <w:ind w:left="360"/>
        <w:rPr>
          <w:lang w:val="pl-PL"/>
        </w:rPr>
      </w:pPr>
      <w:r w:rsidRPr="00E378AF">
        <w:rPr>
          <w:lang w:val="pl-PL"/>
        </w:rPr>
        <w:t>Dlaczego ludzie potrzebują uczestniczyć w procesach, takich jak tworzenie nowych projektów?</w:t>
      </w:r>
      <w:r w:rsidRPr="00E378AF">
        <w:rPr>
          <w:lang w:val="pl-PL"/>
        </w:rPr>
        <w:br/>
      </w:r>
      <w:r w:rsidR="004839ED" w:rsidRPr="007145F5">
        <w:rPr>
          <w:lang w:val="pl-PL"/>
        </w:rPr>
        <w:t>A.</w:t>
      </w:r>
      <w:r w:rsidRPr="00E378AF">
        <w:rPr>
          <w:lang w:val="pl-PL"/>
        </w:rPr>
        <w:t xml:space="preserve"> Aby unikać odpowiedzialności.</w:t>
      </w:r>
      <w:r w:rsidRPr="00E378AF">
        <w:rPr>
          <w:lang w:val="pl-PL"/>
        </w:rPr>
        <w:br/>
      </w:r>
      <w:r w:rsidR="004839ED" w:rsidRPr="007145F5">
        <w:rPr>
          <w:lang w:val="pl-PL"/>
        </w:rPr>
        <w:lastRenderedPageBreak/>
        <w:t>B.</w:t>
      </w:r>
      <w:r w:rsidRPr="00E378AF">
        <w:rPr>
          <w:lang w:val="pl-PL"/>
        </w:rPr>
        <w:t xml:space="preserve"> Aby mogli dodać coś od siebie i poczuć realny wpływ na projekt.</w:t>
      </w:r>
      <w:r w:rsidRPr="00E378AF">
        <w:rPr>
          <w:lang w:val="pl-PL"/>
        </w:rPr>
        <w:br/>
      </w:r>
      <w:r w:rsidR="004839ED" w:rsidRPr="007145F5">
        <w:rPr>
          <w:lang w:val="pl-PL"/>
        </w:rPr>
        <w:t>C.</w:t>
      </w:r>
      <w:r w:rsidRPr="00E378AF">
        <w:rPr>
          <w:lang w:val="pl-PL"/>
        </w:rPr>
        <w:t xml:space="preserve"> Aby kierownictwo mogło lepiej zarządzać ich zadaniami.</w:t>
      </w:r>
      <w:r w:rsidRPr="00E378AF">
        <w:rPr>
          <w:lang w:val="pl-PL"/>
        </w:rPr>
        <w:br/>
      </w:r>
      <w:r w:rsidR="004839ED" w:rsidRPr="007145F5">
        <w:rPr>
          <w:lang w:val="pl-PL"/>
        </w:rPr>
        <w:t>D.</w:t>
      </w:r>
      <w:r w:rsidRPr="00E378AF">
        <w:rPr>
          <w:lang w:val="pl-PL"/>
        </w:rPr>
        <w:t xml:space="preserve"> Aby ograniczyć ich możliwości decyzyjne.</w:t>
      </w:r>
    </w:p>
    <w:p w14:paraId="184A65D4" w14:textId="7B057A1C" w:rsidR="00E378AF" w:rsidRPr="00E378AF" w:rsidRDefault="00E378AF" w:rsidP="008971A3">
      <w:pPr>
        <w:spacing w:after="0"/>
        <w:ind w:left="360"/>
        <w:rPr>
          <w:lang w:val="pl-PL"/>
        </w:rPr>
      </w:pPr>
      <w:r w:rsidRPr="00E378AF">
        <w:rPr>
          <w:lang w:val="pl-PL"/>
        </w:rPr>
        <w:t>Jakie korzyści wynikają z praktykowania wdzięczności?</w:t>
      </w:r>
      <w:r w:rsidRPr="00E378AF">
        <w:rPr>
          <w:lang w:val="pl-PL"/>
        </w:rPr>
        <w:br/>
      </w:r>
      <w:r w:rsidR="004839ED" w:rsidRPr="007145F5">
        <w:rPr>
          <w:lang w:val="pl-PL"/>
        </w:rPr>
        <w:t>A.</w:t>
      </w:r>
      <w:r w:rsidRPr="00E378AF">
        <w:rPr>
          <w:lang w:val="pl-PL"/>
        </w:rPr>
        <w:t xml:space="preserve"> Zwiększenie poziomu stresu.</w:t>
      </w:r>
      <w:r w:rsidRPr="00E378AF">
        <w:rPr>
          <w:lang w:val="pl-PL"/>
        </w:rPr>
        <w:br/>
      </w:r>
      <w:r w:rsidR="004839ED" w:rsidRPr="007145F5">
        <w:rPr>
          <w:lang w:val="pl-PL"/>
        </w:rPr>
        <w:t>B.</w:t>
      </w:r>
      <w:r w:rsidRPr="00E378AF">
        <w:rPr>
          <w:lang w:val="pl-PL"/>
        </w:rPr>
        <w:t xml:space="preserve"> Większa satysfakcja z życia i poprawa relacji interpersonalnych.</w:t>
      </w:r>
      <w:r w:rsidRPr="00E378AF">
        <w:rPr>
          <w:lang w:val="pl-PL"/>
        </w:rPr>
        <w:br/>
      </w:r>
      <w:r w:rsidR="004839ED" w:rsidRPr="007145F5">
        <w:rPr>
          <w:lang w:val="pl-PL"/>
        </w:rPr>
        <w:t>C.</w:t>
      </w:r>
      <w:r w:rsidRPr="00E378AF">
        <w:rPr>
          <w:lang w:val="pl-PL"/>
        </w:rPr>
        <w:t xml:space="preserve"> Zmniejszenie motywacji do osiągania celów.</w:t>
      </w:r>
      <w:r w:rsidRPr="00E378AF">
        <w:rPr>
          <w:lang w:val="pl-PL"/>
        </w:rPr>
        <w:br/>
      </w:r>
      <w:r w:rsidR="004839ED" w:rsidRPr="007145F5">
        <w:rPr>
          <w:lang w:val="pl-PL"/>
        </w:rPr>
        <w:t>D.</w:t>
      </w:r>
      <w:r w:rsidRPr="00E378AF">
        <w:rPr>
          <w:lang w:val="pl-PL"/>
        </w:rPr>
        <w:t xml:space="preserve"> Redukcja pozytywnych emocji.</w:t>
      </w:r>
    </w:p>
    <w:p w14:paraId="082069A0" w14:textId="77777777" w:rsidR="00E378AF" w:rsidRPr="007145F5" w:rsidRDefault="00E378AF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Jak można przezwyciężyć prokrastynację według przedstawionych metod?</w:t>
      </w:r>
    </w:p>
    <w:p w14:paraId="5E80C82F" w14:textId="1B366D38" w:rsidR="00E378AF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E378AF" w:rsidRPr="007145F5">
        <w:rPr>
          <w:lang w:val="pl-PL"/>
        </w:rPr>
        <w:t xml:space="preserve"> Poprzez ciągłe odkładanie zadań.</w:t>
      </w:r>
    </w:p>
    <w:p w14:paraId="0D8CA199" w14:textId="6587DEDC" w:rsidR="00E378AF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E378AF" w:rsidRPr="007145F5">
        <w:rPr>
          <w:lang w:val="pl-PL"/>
        </w:rPr>
        <w:t xml:space="preserve"> Stosując techniki zarządzania czasem, takie jak metoda Pomodoro.</w:t>
      </w:r>
    </w:p>
    <w:p w14:paraId="67201AFC" w14:textId="18728BD8" w:rsidR="00E378AF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E378AF" w:rsidRPr="007145F5">
        <w:rPr>
          <w:lang w:val="pl-PL"/>
        </w:rPr>
        <w:t xml:space="preserve"> Eliminując wszystkie terminy z planu działania.</w:t>
      </w:r>
    </w:p>
    <w:p w14:paraId="55B81C6C" w14:textId="26A682BB" w:rsidR="00E378AF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E378AF" w:rsidRPr="007145F5">
        <w:rPr>
          <w:lang w:val="pl-PL"/>
        </w:rPr>
        <w:t xml:space="preserve"> Unikając jakichkolwiek wyzwań.</w:t>
      </w:r>
    </w:p>
    <w:p w14:paraId="45296A6E" w14:textId="77777777" w:rsidR="00E378AF" w:rsidRPr="007145F5" w:rsidRDefault="00E378AF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Jakie efekty może mieć wizualizacja pozytywnej przyszłości?</w:t>
      </w:r>
    </w:p>
    <w:p w14:paraId="60E4DA6C" w14:textId="76794BA9" w:rsidR="00E378AF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E378AF" w:rsidRPr="007145F5">
        <w:rPr>
          <w:lang w:val="pl-PL"/>
        </w:rPr>
        <w:t xml:space="preserve"> Zwiększa stres i presję na osiągnięcie celów.</w:t>
      </w:r>
    </w:p>
    <w:p w14:paraId="469C409E" w14:textId="7392E10A" w:rsidR="00E378AF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E378AF" w:rsidRPr="007145F5">
        <w:rPr>
          <w:lang w:val="pl-PL"/>
        </w:rPr>
        <w:t xml:space="preserve"> Pomaga w wyznaczaniu celów i zwiększa motywację do działania.</w:t>
      </w:r>
    </w:p>
    <w:p w14:paraId="7367D000" w14:textId="25CC213F" w:rsidR="00E378AF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E378AF" w:rsidRPr="007145F5">
        <w:rPr>
          <w:lang w:val="pl-PL"/>
        </w:rPr>
        <w:t xml:space="preserve"> Negatywnie wpływa na zdolność planowania.</w:t>
      </w:r>
    </w:p>
    <w:p w14:paraId="70A391B3" w14:textId="49F6EA99" w:rsidR="00E378AF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E378AF" w:rsidRPr="007145F5">
        <w:rPr>
          <w:lang w:val="pl-PL"/>
        </w:rPr>
        <w:t xml:space="preserve"> Ogranicza zdolność do realistycznego myślenia.</w:t>
      </w:r>
    </w:p>
    <w:p w14:paraId="3155DEBE" w14:textId="77777777" w:rsidR="002B16B3" w:rsidRPr="007145F5" w:rsidRDefault="002B16B3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Dlaczego pracownicy odchodzą z firm, gdzie panuje mikrozarządzanie?</w:t>
      </w:r>
    </w:p>
    <w:p w14:paraId="464EE90D" w14:textId="2C4AE85E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2B16B3" w:rsidRPr="007145F5">
        <w:rPr>
          <w:lang w:val="pl-PL"/>
        </w:rPr>
        <w:t xml:space="preserve"> Ponieważ nie lubią swojego kierownika.</w:t>
      </w:r>
    </w:p>
    <w:p w14:paraId="5C4F833E" w14:textId="21FA43AA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2B16B3" w:rsidRPr="007145F5">
        <w:rPr>
          <w:lang w:val="pl-PL"/>
        </w:rPr>
        <w:t xml:space="preserve"> Ponieważ nie czują, że mają wpływ na podejmowanie decyzji.</w:t>
      </w:r>
    </w:p>
    <w:p w14:paraId="716AD476" w14:textId="40C1092D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2B16B3" w:rsidRPr="007145F5">
        <w:rPr>
          <w:lang w:val="pl-PL"/>
        </w:rPr>
        <w:t xml:space="preserve"> Ponieważ muszą pracować za mało godzin.</w:t>
      </w:r>
    </w:p>
    <w:p w14:paraId="2A65A522" w14:textId="3D28C4AC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2B16B3" w:rsidRPr="007145F5">
        <w:rPr>
          <w:lang w:val="pl-PL"/>
        </w:rPr>
        <w:t xml:space="preserve"> Ponieważ otrzymują za mało feedbacku.</w:t>
      </w:r>
    </w:p>
    <w:p w14:paraId="795D4E8F" w14:textId="77777777" w:rsidR="002B16B3" w:rsidRPr="007145F5" w:rsidRDefault="002B16B3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Dlaczego designerzy pokazują połowicznie gotowe projekty?</w:t>
      </w:r>
    </w:p>
    <w:p w14:paraId="0B9BAD74" w14:textId="1F45D9D1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2B16B3" w:rsidRPr="007145F5">
        <w:rPr>
          <w:lang w:val="pl-PL"/>
        </w:rPr>
        <w:t xml:space="preserve"> Aby ukryć swoje niedociągnięcia.</w:t>
      </w:r>
    </w:p>
    <w:p w14:paraId="6E59E506" w14:textId="15ED260B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2B16B3" w:rsidRPr="007145F5">
        <w:rPr>
          <w:lang w:val="pl-PL"/>
        </w:rPr>
        <w:t xml:space="preserve"> Aby umożliwić innym dodanie czegoś od siebie i współuczestniczenie w projekcie.</w:t>
      </w:r>
    </w:p>
    <w:p w14:paraId="09B405A1" w14:textId="6A6A9DF4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2B16B3" w:rsidRPr="007145F5">
        <w:rPr>
          <w:lang w:val="pl-PL"/>
        </w:rPr>
        <w:t xml:space="preserve"> Aby zmniejszyć koszty produkcji.</w:t>
      </w:r>
    </w:p>
    <w:p w14:paraId="5A489B12" w14:textId="0A080ED3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2B16B3" w:rsidRPr="007145F5">
        <w:rPr>
          <w:lang w:val="pl-PL"/>
        </w:rPr>
        <w:t xml:space="preserve"> Aby wydłużyć czas realizacji projektu.</w:t>
      </w:r>
    </w:p>
    <w:p w14:paraId="024758A8" w14:textId="77777777" w:rsidR="002B16B3" w:rsidRPr="007145F5" w:rsidRDefault="002B16B3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Co wykazał eksperyment z uczniami produkującymi przedmioty z porcelany?</w:t>
      </w:r>
    </w:p>
    <w:p w14:paraId="0620CA93" w14:textId="0CC4267A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2B16B3" w:rsidRPr="007145F5">
        <w:rPr>
          <w:lang w:val="pl-PL"/>
        </w:rPr>
        <w:t xml:space="preserve"> Uczniowie skupiający się na jakości osiągnęli lepsze wyniki niż ci skupiający się na ilości.</w:t>
      </w:r>
    </w:p>
    <w:p w14:paraId="33081CF5" w14:textId="36958116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2B16B3" w:rsidRPr="007145F5">
        <w:rPr>
          <w:lang w:val="pl-PL"/>
        </w:rPr>
        <w:t xml:space="preserve"> Uczniowie skupiający się na ilości wyprodukowali przedmioty wyższej jakości niż ci skupiający się na jakości.</w:t>
      </w:r>
    </w:p>
    <w:p w14:paraId="594BAC46" w14:textId="3D18D18E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2B16B3" w:rsidRPr="007145F5">
        <w:rPr>
          <w:lang w:val="pl-PL"/>
        </w:rPr>
        <w:t xml:space="preserve"> Obie grupy osiągnęły takie same wyniki.</w:t>
      </w:r>
    </w:p>
    <w:p w14:paraId="471CDCBF" w14:textId="533CE8F2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2B16B3" w:rsidRPr="007145F5">
        <w:rPr>
          <w:lang w:val="pl-PL"/>
        </w:rPr>
        <w:t xml:space="preserve"> Uczniowie w obu grupach nie byli zmotywowani do działania.</w:t>
      </w:r>
    </w:p>
    <w:p w14:paraId="6AB7877B" w14:textId="77777777" w:rsidR="002B16B3" w:rsidRPr="007145F5" w:rsidRDefault="002B16B3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Jakie podejście powinien przyjąć lider grupy, aby zwiększyć motywację zespołu?</w:t>
      </w:r>
    </w:p>
    <w:p w14:paraId="1DD574CB" w14:textId="3E540D91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2B16B3" w:rsidRPr="007145F5">
        <w:rPr>
          <w:lang w:val="pl-PL"/>
        </w:rPr>
        <w:t xml:space="preserve"> Zwiększać kontrolę nad każdym aspektem pracy zespołu.</w:t>
      </w:r>
    </w:p>
    <w:p w14:paraId="20EE53EF" w14:textId="5052951C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2B16B3" w:rsidRPr="007145F5">
        <w:rPr>
          <w:lang w:val="pl-PL"/>
        </w:rPr>
        <w:t xml:space="preserve"> Pokazać, że potrafi śmiać się z samego siebie i popełnia błędy.</w:t>
      </w:r>
    </w:p>
    <w:p w14:paraId="7216B689" w14:textId="42ECE95A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2B16B3" w:rsidRPr="007145F5">
        <w:rPr>
          <w:lang w:val="pl-PL"/>
        </w:rPr>
        <w:t xml:space="preserve"> Oczekiwać perfekcji od każdego członka zespołu.</w:t>
      </w:r>
    </w:p>
    <w:p w14:paraId="6C65A73E" w14:textId="2EE28060" w:rsidR="002B16B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2B16B3" w:rsidRPr="007145F5">
        <w:rPr>
          <w:lang w:val="pl-PL"/>
        </w:rPr>
        <w:t xml:space="preserve"> Nie wchodzić w interakcje z zespołem.</w:t>
      </w:r>
    </w:p>
    <w:p w14:paraId="7E4323A1" w14:textId="77777777" w:rsidR="00B3106B" w:rsidRPr="007145F5" w:rsidRDefault="00B3106B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Dlaczego możliwość porażki w grach zwiększa kreatywność?</w:t>
      </w:r>
    </w:p>
    <w:p w14:paraId="70BAC628" w14:textId="4908F515" w:rsidR="00B3106B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B3106B" w:rsidRPr="007145F5">
        <w:rPr>
          <w:lang w:val="pl-PL"/>
        </w:rPr>
        <w:t xml:space="preserve"> Bo daje poczucie bezpieczeństwa.</w:t>
      </w:r>
    </w:p>
    <w:p w14:paraId="4850D14F" w14:textId="2E0964CE" w:rsidR="00B3106B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B3106B" w:rsidRPr="007145F5">
        <w:rPr>
          <w:lang w:val="pl-PL"/>
        </w:rPr>
        <w:t xml:space="preserve"> Bo eliminuje potrzebę doskonałości.</w:t>
      </w:r>
    </w:p>
    <w:p w14:paraId="5F7AA960" w14:textId="2A0DEAF5" w:rsidR="00B3106B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B3106B" w:rsidRPr="007145F5">
        <w:rPr>
          <w:lang w:val="pl-PL"/>
        </w:rPr>
        <w:t xml:space="preserve"> Bo pozwala na swobodę eksperymentowania bez strachu przed konsekwencjami.</w:t>
      </w:r>
    </w:p>
    <w:p w14:paraId="7FC0B45E" w14:textId="04FB64CC" w:rsidR="00B3106B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B3106B" w:rsidRPr="007145F5">
        <w:rPr>
          <w:lang w:val="pl-PL"/>
        </w:rPr>
        <w:t xml:space="preserve"> Bo wymusza skupienie na zadaniach o wysokiej jakości.</w:t>
      </w:r>
    </w:p>
    <w:p w14:paraId="582B7B08" w14:textId="77777777" w:rsidR="00B3106B" w:rsidRPr="007145F5" w:rsidRDefault="00B3106B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Co oznacza pojęcie 'wspólnota' w kontekście motywacji?</w:t>
      </w:r>
    </w:p>
    <w:p w14:paraId="171BD42D" w14:textId="0FDCEB54" w:rsidR="00B3106B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B3106B" w:rsidRPr="007145F5">
        <w:rPr>
          <w:lang w:val="pl-PL"/>
        </w:rPr>
        <w:t xml:space="preserve"> Przynależność do grupy na portalu społecznościowym.</w:t>
      </w:r>
    </w:p>
    <w:p w14:paraId="21A775E7" w14:textId="2344EBCB" w:rsidR="00B3106B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lastRenderedPageBreak/>
        <w:t>B.</w:t>
      </w:r>
      <w:r w:rsidR="00B3106B" w:rsidRPr="007145F5">
        <w:rPr>
          <w:lang w:val="pl-PL"/>
        </w:rPr>
        <w:t xml:space="preserve"> Budowanie relacji opartych na zaufaniu i współpracy.</w:t>
      </w:r>
    </w:p>
    <w:p w14:paraId="3062D132" w14:textId="35579B82" w:rsidR="00B3106B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B3106B" w:rsidRPr="007145F5">
        <w:rPr>
          <w:lang w:val="pl-PL"/>
        </w:rPr>
        <w:t xml:space="preserve"> Hierarchiczne struktury w grupie.</w:t>
      </w:r>
    </w:p>
    <w:p w14:paraId="5A00406E" w14:textId="04FB5969" w:rsidR="00B3106B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B3106B" w:rsidRPr="007145F5">
        <w:rPr>
          <w:lang w:val="pl-PL"/>
        </w:rPr>
        <w:t xml:space="preserve"> Wyłącznie formalne znajomości zawodowe.</w:t>
      </w:r>
    </w:p>
    <w:p w14:paraId="6F1E24CC" w14:textId="77777777" w:rsidR="00D758C8" w:rsidRPr="007145F5" w:rsidRDefault="00D758C8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Dlaczego samotność może prowadzić do negatywnych emocji i izolacji?</w:t>
      </w:r>
    </w:p>
    <w:p w14:paraId="0073F3FE" w14:textId="195990DC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firstLine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Bo ludzie odczuwają większą empatię w stanie samotności.</w:t>
      </w:r>
    </w:p>
    <w:p w14:paraId="7B63FE9C" w14:textId="4D3945B9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Bo samotność aktywuje tryb obronny mózgu, który powoduje izolację.</w:t>
      </w:r>
    </w:p>
    <w:p w14:paraId="462B8E60" w14:textId="74EF0581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D758C8" w:rsidRPr="007145F5">
        <w:rPr>
          <w:lang w:val="pl-PL"/>
        </w:rPr>
        <w:t xml:space="preserve"> Bo samotność jest zawsze pozytywnie odbierana przez społeczeństwo.</w:t>
      </w:r>
    </w:p>
    <w:p w14:paraId="1001C6E1" w14:textId="0B6037B3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Bo samotność zwiększa zdolności adaptacyjne.</w:t>
      </w:r>
    </w:p>
    <w:p w14:paraId="47BD31AA" w14:textId="77777777" w:rsidR="00D758C8" w:rsidRPr="007145F5" w:rsidRDefault="00D758C8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Jak można przeciwdziałać poczuciu samotności?</w:t>
      </w:r>
    </w:p>
    <w:p w14:paraId="40271C40" w14:textId="3991BFE6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Poprzez zwiększenie liczby znajomości w mediach społecznościowych.</w:t>
      </w:r>
    </w:p>
    <w:p w14:paraId="3773A6C1" w14:textId="670429CF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Budując jakościowe relacje oparte na zaufaniu.</w:t>
      </w:r>
    </w:p>
    <w:p w14:paraId="6AD11C58" w14:textId="3FDFD8EE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D758C8" w:rsidRPr="007145F5">
        <w:rPr>
          <w:lang w:val="pl-PL"/>
        </w:rPr>
        <w:t xml:space="preserve"> Ignorując swoje potrzeby społeczne.</w:t>
      </w:r>
    </w:p>
    <w:p w14:paraId="73393AD3" w14:textId="573DFB42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Unikając kontaktu z ludźmi.</w:t>
      </w:r>
    </w:p>
    <w:p w14:paraId="2D7560ED" w14:textId="77777777" w:rsidR="00D758C8" w:rsidRPr="007145F5" w:rsidRDefault="00D758C8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Jak efekt Benjamina Franklina wpływa na relacje międzyludzkie?</w:t>
      </w:r>
    </w:p>
    <w:p w14:paraId="0B142331" w14:textId="4EC1A401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Ludzie bardziej nas lubią, kiedy my im pomagamy.</w:t>
      </w:r>
    </w:p>
    <w:p w14:paraId="1E96C008" w14:textId="0BF73EE6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Ludzie bardziej nas lubią, kiedy prosimy ich o pomoc.</w:t>
      </w:r>
    </w:p>
    <w:p w14:paraId="1851B359" w14:textId="3DF6A543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D758C8" w:rsidRPr="007145F5">
        <w:rPr>
          <w:lang w:val="pl-PL"/>
        </w:rPr>
        <w:t xml:space="preserve"> Ludzie mniej nas lubią, kiedy prosimy ich o pomoc.</w:t>
      </w:r>
    </w:p>
    <w:p w14:paraId="115A18E7" w14:textId="5A1C9818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Ludzie mniej nas lubią, kiedy okazujemy swoje słabości.</w:t>
      </w:r>
    </w:p>
    <w:p w14:paraId="271736AB" w14:textId="77777777" w:rsidR="00D758C8" w:rsidRPr="007145F5" w:rsidRDefault="00D758C8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Jak działał system „Eco Assist” w Hondzie Insight?</w:t>
      </w:r>
    </w:p>
    <w:p w14:paraId="4099059A" w14:textId="02F17754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Zmniejszał zużycie paliwa automatycznie, bez udziału kierowcy.</w:t>
      </w:r>
    </w:p>
    <w:p w14:paraId="4978C9B9" w14:textId="2BF3EC05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Oceniał styl jazdy za pomocą kolorów i przyznawał punkty w postaci liści.</w:t>
      </w:r>
    </w:p>
    <w:p w14:paraId="39DFA3CF" w14:textId="2F5692AC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D758C8" w:rsidRPr="007145F5">
        <w:rPr>
          <w:lang w:val="pl-PL"/>
        </w:rPr>
        <w:t xml:space="preserve"> Zmniejszał emisję CO2 dzięki automatycznym aktualizacjom oprogramowania.</w:t>
      </w:r>
    </w:p>
    <w:p w14:paraId="539C21BA" w14:textId="2A0E4F72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Włączał się jedynie podczas jazdy na autostradzie.</w:t>
      </w:r>
    </w:p>
    <w:p w14:paraId="0681A462" w14:textId="77777777" w:rsidR="00D758C8" w:rsidRPr="007145F5" w:rsidRDefault="00D758C8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Dlaczego gracze ufają innym graczom bardziej niż innym osobom?</w:t>
      </w:r>
    </w:p>
    <w:p w14:paraId="368C0577" w14:textId="11145CAD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Bo gracze spędzają więcej czasu w interakcjach społecznych.</w:t>
      </w:r>
    </w:p>
    <w:p w14:paraId="34BA731C" w14:textId="1BEC697A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Bo wiele gier wymaga współpracy i zaufania w celu osiągnięcia sukcesu.</w:t>
      </w:r>
    </w:p>
    <w:p w14:paraId="6FDEBA95" w14:textId="34A73AB7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D758C8" w:rsidRPr="007145F5">
        <w:rPr>
          <w:lang w:val="pl-PL"/>
        </w:rPr>
        <w:t xml:space="preserve"> Bo gry tworzą atmosferę rywalizacji.</w:t>
      </w:r>
    </w:p>
    <w:p w14:paraId="4EA8D5EC" w14:textId="6905D710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Bo gracze są bardziej świadomi swoich umiejętności.</w:t>
      </w:r>
    </w:p>
    <w:p w14:paraId="7C7EC1EE" w14:textId="77777777" w:rsidR="00D758C8" w:rsidRPr="007145F5" w:rsidRDefault="00D758C8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Co charakteryzuje „błogą produktywność” opisaną przez McGonigal?</w:t>
      </w:r>
    </w:p>
    <w:p w14:paraId="25E2CE09" w14:textId="49C91657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Ludzie cieszą się z samej gry, niezależnie od wyników.</w:t>
      </w:r>
    </w:p>
    <w:p w14:paraId="09070285" w14:textId="5FC2F663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Ludzie unikają wszelkiego wysiłku i relaksują się.</w:t>
      </w:r>
    </w:p>
    <w:p w14:paraId="6CF85439" w14:textId="063FF356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D758C8" w:rsidRPr="007145F5">
        <w:rPr>
          <w:lang w:val="pl-PL"/>
        </w:rPr>
        <w:t xml:space="preserve"> Ludzie pracują tylko dla nagród finansowych.</w:t>
      </w:r>
    </w:p>
    <w:p w14:paraId="0DC3F97C" w14:textId="67315E17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Ludzie dążą do perfekcji w każdym aspekcie życia.</w:t>
      </w:r>
    </w:p>
    <w:p w14:paraId="5F5E8149" w14:textId="77777777" w:rsidR="00D758C8" w:rsidRPr="007145F5" w:rsidRDefault="00D758C8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Na czym polega efekt Hawthorne?</w:t>
      </w:r>
    </w:p>
    <w:p w14:paraId="4792AF13" w14:textId="1921068C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Pracownicy stają się bardziej efektywni, gdy są obserwowani.</w:t>
      </w:r>
    </w:p>
    <w:p w14:paraId="615358C5" w14:textId="3B8636C2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Zmiany oświetlenia w miejscu pracy poprawiają wydajność.</w:t>
      </w:r>
    </w:p>
    <w:p w14:paraId="55817AD8" w14:textId="2AA55568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D758C8" w:rsidRPr="007145F5">
        <w:rPr>
          <w:lang w:val="pl-PL"/>
        </w:rPr>
        <w:t xml:space="preserve"> Wyniki pracy zależą wyłącznie od warunków fizycznych.</w:t>
      </w:r>
    </w:p>
    <w:p w14:paraId="6352A548" w14:textId="7A925EBB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Obserwacja powoduje spadek motywacji do pracy.</w:t>
      </w:r>
    </w:p>
    <w:p w14:paraId="5BB5E748" w14:textId="77777777" w:rsidR="00D758C8" w:rsidRPr="007145F5" w:rsidRDefault="00D758C8" w:rsidP="00E729ED">
      <w:pPr>
        <w:spacing w:after="0"/>
        <w:ind w:firstLine="360"/>
        <w:rPr>
          <w:lang w:val="pl-PL"/>
        </w:rPr>
      </w:pPr>
      <w:r w:rsidRPr="007145F5">
        <w:rPr>
          <w:lang w:val="pl-PL"/>
        </w:rPr>
        <w:t>Jakie są cztery główne typy graczy według Richarda Bartle’a?</w:t>
      </w:r>
    </w:p>
    <w:p w14:paraId="6C76A8D8" w14:textId="0CB0BEFA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Zwycięzcy, badacze, uspołecznieni, zabójcy.</w:t>
      </w:r>
    </w:p>
    <w:p w14:paraId="1F3851B2" w14:textId="4B38DE06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Eksploratorzy, liderzy, społecznościowcy, indywidualiści.</w:t>
      </w:r>
    </w:p>
    <w:p w14:paraId="4EA2CA71" w14:textId="20E033D4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D758C8" w:rsidRPr="007145F5">
        <w:rPr>
          <w:lang w:val="pl-PL"/>
        </w:rPr>
        <w:t xml:space="preserve"> Wygrywający, przegrywający, odkrywcy, organizatorzy.</w:t>
      </w:r>
    </w:p>
    <w:p w14:paraId="563D3468" w14:textId="7D99932F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Gracze strategiczni, emocjonalni, logiczni, kreatywni.</w:t>
      </w:r>
    </w:p>
    <w:p w14:paraId="355B6122" w14:textId="32296811" w:rsidR="00D758C8" w:rsidRPr="007145F5" w:rsidRDefault="00D758C8" w:rsidP="00541E5E">
      <w:pPr>
        <w:spacing w:after="0"/>
        <w:ind w:left="360"/>
        <w:rPr>
          <w:lang w:val="pl-PL"/>
        </w:rPr>
      </w:pPr>
      <w:r w:rsidRPr="007145F5">
        <w:rPr>
          <w:lang w:val="pl-PL"/>
        </w:rPr>
        <w:t>Jakie elementy składają się na mechanikę gry?</w:t>
      </w:r>
    </w:p>
    <w:p w14:paraId="0DAA169E" w14:textId="25C36C53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Fabuła, awatary, cele.</w:t>
      </w:r>
    </w:p>
    <w:p w14:paraId="513266E4" w14:textId="28F2EA27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Punkty, poziomy, tablice wyników.</w:t>
      </w:r>
    </w:p>
    <w:p w14:paraId="15A21B36" w14:textId="781C670D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lastRenderedPageBreak/>
        <w:t>C.</w:t>
      </w:r>
      <w:r w:rsidR="00D758C8" w:rsidRPr="007145F5">
        <w:rPr>
          <w:lang w:val="pl-PL"/>
        </w:rPr>
        <w:t xml:space="preserve"> Cele, wyzwania, narracja.</w:t>
      </w:r>
    </w:p>
    <w:p w14:paraId="3FD9E80E" w14:textId="1F43689A" w:rsidR="00D758C8" w:rsidRPr="007145F5" w:rsidRDefault="004839ED" w:rsidP="00E72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Nagrody, interakcje społeczne, wyzwania.</w:t>
      </w:r>
      <w:r w:rsidR="00D758C8" w:rsidRPr="007145F5">
        <w:rPr>
          <w:lang w:val="pl-PL"/>
        </w:rPr>
        <w:br/>
        <w:t>Jakie są kluczowe elementy dynamiki gry?</w:t>
      </w:r>
    </w:p>
    <w:p w14:paraId="25A8415F" w14:textId="311FE417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D758C8" w:rsidRPr="007145F5">
        <w:rPr>
          <w:lang w:val="pl-PL"/>
        </w:rPr>
        <w:t xml:space="preserve"> Status, osiągnięcia, współpraca.</w:t>
      </w:r>
    </w:p>
    <w:p w14:paraId="42E09CA6" w14:textId="4683D327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D758C8" w:rsidRPr="007145F5">
        <w:rPr>
          <w:lang w:val="pl-PL"/>
        </w:rPr>
        <w:t xml:space="preserve"> Tablice wyników, poziomy, punkty.</w:t>
      </w:r>
    </w:p>
    <w:p w14:paraId="3DE65C8E" w14:textId="480FF131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D758C8" w:rsidRPr="007145F5">
        <w:rPr>
          <w:lang w:val="pl-PL"/>
        </w:rPr>
        <w:t xml:space="preserve"> Narracja, postacie, fabuła.</w:t>
      </w:r>
    </w:p>
    <w:p w14:paraId="49797BAB" w14:textId="1AB5996D" w:rsidR="00D758C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D758C8" w:rsidRPr="007145F5">
        <w:rPr>
          <w:lang w:val="pl-PL"/>
        </w:rPr>
        <w:t xml:space="preserve"> Konkurencja, nagrody, wyrażanie siebie.</w:t>
      </w:r>
    </w:p>
    <w:p w14:paraId="1E8F7506" w14:textId="77777777" w:rsidR="00394133" w:rsidRPr="007145F5" w:rsidRDefault="00394133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Dlaczego personalizacja jest ważna w gamifikacji?</w:t>
      </w:r>
    </w:p>
    <w:p w14:paraId="00891A36" w14:textId="138C3C83" w:rsidR="0039413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394133" w:rsidRPr="007145F5">
        <w:rPr>
          <w:lang w:val="pl-PL"/>
        </w:rPr>
        <w:t xml:space="preserve"> Ludzie chcą dostosowywać gry do swoich potrzeb i zainteresowań.</w:t>
      </w:r>
    </w:p>
    <w:p w14:paraId="26BF317B" w14:textId="57573332" w:rsidR="0039413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394133" w:rsidRPr="007145F5">
        <w:rPr>
          <w:lang w:val="pl-PL"/>
        </w:rPr>
        <w:t xml:space="preserve"> Personalizacja zmniejsza zaangażowanie graczy.</w:t>
      </w:r>
    </w:p>
    <w:p w14:paraId="0FDA0771" w14:textId="1788FE65" w:rsidR="0039413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394133" w:rsidRPr="007145F5">
        <w:rPr>
          <w:lang w:val="pl-PL"/>
        </w:rPr>
        <w:t xml:space="preserve"> Personalizacja ogranicza liczbę użytkowników.</w:t>
      </w:r>
    </w:p>
    <w:p w14:paraId="3A5C2B2B" w14:textId="7639C809" w:rsidR="00394133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394133" w:rsidRPr="007145F5">
        <w:rPr>
          <w:lang w:val="pl-PL"/>
        </w:rPr>
        <w:t xml:space="preserve"> Dostosowanie gier do graczy jest zbędne.</w:t>
      </w:r>
    </w:p>
    <w:p w14:paraId="7308FEA2" w14:textId="77777777" w:rsidR="009A1F8C" w:rsidRPr="007145F5" w:rsidRDefault="009A1F8C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Który typ gry opiera się na naśladownictwie?</w:t>
      </w:r>
    </w:p>
    <w:p w14:paraId="3B1D8C88" w14:textId="6ACA38B4" w:rsidR="009A1F8C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</w:pPr>
      <w:r w:rsidRPr="007145F5">
        <w:t>A.</w:t>
      </w:r>
      <w:r w:rsidR="009A1F8C" w:rsidRPr="007145F5">
        <w:t xml:space="preserve"> Agon</w:t>
      </w:r>
    </w:p>
    <w:p w14:paraId="77A504A9" w14:textId="79008B20" w:rsidR="009A1F8C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</w:pPr>
      <w:r w:rsidRPr="007145F5">
        <w:t>B.</w:t>
      </w:r>
      <w:r w:rsidR="009A1F8C" w:rsidRPr="007145F5">
        <w:t xml:space="preserve"> Alea</w:t>
      </w:r>
    </w:p>
    <w:p w14:paraId="10B0BDA2" w14:textId="3562B6CB" w:rsidR="009A1F8C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</w:pPr>
      <w:r w:rsidRPr="007145F5">
        <w:t>C.</w:t>
      </w:r>
      <w:r w:rsidR="009A1F8C" w:rsidRPr="007145F5">
        <w:t xml:space="preserve"> Mimesis</w:t>
      </w:r>
    </w:p>
    <w:p w14:paraId="74AF6FAA" w14:textId="77777777" w:rsidR="00E729ED" w:rsidRDefault="004839ED" w:rsidP="00E72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9A1F8C" w:rsidRPr="007145F5">
        <w:rPr>
          <w:lang w:val="pl-PL"/>
        </w:rPr>
        <w:t xml:space="preserve"> Ilinx</w:t>
      </w:r>
    </w:p>
    <w:p w14:paraId="1A92D268" w14:textId="707286EF" w:rsidR="009A1F8C" w:rsidRPr="007145F5" w:rsidRDefault="009A1F8C" w:rsidP="00E72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Jaki rodzaj gracza chce zawierać znajomości?</w:t>
      </w:r>
    </w:p>
    <w:p w14:paraId="0D9E8DF1" w14:textId="519ADE89" w:rsidR="009A1F8C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9A1F8C" w:rsidRPr="007145F5">
        <w:rPr>
          <w:lang w:val="pl-PL"/>
        </w:rPr>
        <w:t xml:space="preserve"> Gracz</w:t>
      </w:r>
    </w:p>
    <w:p w14:paraId="16B805D5" w14:textId="3086E790" w:rsidR="009A1F8C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9A1F8C" w:rsidRPr="007145F5">
        <w:rPr>
          <w:lang w:val="pl-PL"/>
        </w:rPr>
        <w:t xml:space="preserve"> Socjalizer</w:t>
      </w:r>
    </w:p>
    <w:p w14:paraId="2CC48775" w14:textId="7C3A34AD" w:rsidR="009A1F8C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9A1F8C" w:rsidRPr="007145F5">
        <w:rPr>
          <w:lang w:val="pl-PL"/>
        </w:rPr>
        <w:t xml:space="preserve"> Badacz</w:t>
      </w:r>
    </w:p>
    <w:p w14:paraId="31CE32C0" w14:textId="49605078" w:rsidR="009A1F8C" w:rsidRPr="007145F5" w:rsidRDefault="004839ED" w:rsidP="00E72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9A1F8C" w:rsidRPr="007145F5">
        <w:rPr>
          <w:lang w:val="pl-PL"/>
        </w:rPr>
        <w:t xml:space="preserve"> Zabójca</w:t>
      </w:r>
      <w:r w:rsidR="009A1F8C" w:rsidRPr="007145F5">
        <w:rPr>
          <w:lang w:val="pl-PL"/>
        </w:rPr>
        <w:br/>
        <w:t>Co jest kluczowe dla budowania zaangażowania w strategii gamifikacyjnej?</w:t>
      </w:r>
    </w:p>
    <w:p w14:paraId="4E7DBECC" w14:textId="788156CD" w:rsidR="009A1F8C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9A1F8C" w:rsidRPr="007145F5">
        <w:rPr>
          <w:lang w:val="pl-PL"/>
        </w:rPr>
        <w:t xml:space="preserve"> Wprowadzenie tylko powtarzalnych wiadomości.</w:t>
      </w:r>
    </w:p>
    <w:p w14:paraId="490D8A26" w14:textId="1A964A6D" w:rsidR="009A1F8C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9A1F8C" w:rsidRPr="007145F5">
        <w:rPr>
          <w:lang w:val="pl-PL"/>
        </w:rPr>
        <w:t xml:space="preserve"> Opowiedzenie historii, która wywoła emocje.</w:t>
      </w:r>
    </w:p>
    <w:p w14:paraId="2779BF2E" w14:textId="0D387451" w:rsidR="009A1F8C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9A1F8C" w:rsidRPr="007145F5">
        <w:rPr>
          <w:lang w:val="pl-PL"/>
        </w:rPr>
        <w:t xml:space="preserve"> Używanie tylko wiadomości improwizacyjnych.</w:t>
      </w:r>
    </w:p>
    <w:p w14:paraId="0EB2B59B" w14:textId="5140EF81" w:rsidR="00946FF8" w:rsidRPr="007145F5" w:rsidRDefault="004839ED" w:rsidP="00E72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9A1F8C" w:rsidRPr="007145F5">
        <w:rPr>
          <w:lang w:val="pl-PL"/>
        </w:rPr>
        <w:t xml:space="preserve"> Stosowanie wyłącznie nagród finansowych.</w:t>
      </w:r>
      <w:r w:rsidR="009A1F8C" w:rsidRPr="007145F5">
        <w:rPr>
          <w:lang w:val="pl-PL"/>
        </w:rPr>
        <w:br/>
      </w:r>
      <w:r w:rsidR="00946FF8" w:rsidRPr="007145F5">
        <w:rPr>
          <w:lang w:val="pl-PL"/>
        </w:rPr>
        <w:t>Jakie są główne cele gamifikacji wewnętrznej w firmach?</w:t>
      </w:r>
    </w:p>
    <w:p w14:paraId="78EDC20A" w14:textId="3B409E26" w:rsidR="00946FF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946FF8" w:rsidRPr="007145F5">
        <w:rPr>
          <w:lang w:val="pl-PL"/>
        </w:rPr>
        <w:t xml:space="preserve"> Zwiększenie liczby obowiązków pracowników.</w:t>
      </w:r>
    </w:p>
    <w:p w14:paraId="5439FC75" w14:textId="4FAADD07" w:rsidR="00946FF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946FF8" w:rsidRPr="007145F5">
        <w:rPr>
          <w:lang w:val="pl-PL"/>
        </w:rPr>
        <w:t xml:space="preserve"> Motywowanie pracowników poprzez wyzwania i nagrody niematerialne.</w:t>
      </w:r>
    </w:p>
    <w:p w14:paraId="4F96F409" w14:textId="4100FE49" w:rsidR="00946FF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946FF8" w:rsidRPr="007145F5">
        <w:rPr>
          <w:lang w:val="pl-PL"/>
        </w:rPr>
        <w:t xml:space="preserve"> Skrócenie czasu pracy pracowników.</w:t>
      </w:r>
    </w:p>
    <w:p w14:paraId="6D1CEDCF" w14:textId="7C36437B" w:rsidR="00946FF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946FF8" w:rsidRPr="007145F5">
        <w:rPr>
          <w:lang w:val="pl-PL"/>
        </w:rPr>
        <w:t xml:space="preserve"> Wprowadzenie skomplikowanych zasad gry.</w:t>
      </w:r>
    </w:p>
    <w:p w14:paraId="5B8472CD" w14:textId="77777777" w:rsidR="00946FF8" w:rsidRPr="007145F5" w:rsidRDefault="00946FF8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t>Dlaczego system kar za łamanie zasad ruchu drogowego jest skuteczny w Hiszpanii?</w:t>
      </w:r>
    </w:p>
    <w:p w14:paraId="03351C76" w14:textId="4AC9DC70" w:rsidR="00946FF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="00946FF8" w:rsidRPr="007145F5">
        <w:rPr>
          <w:lang w:val="pl-PL"/>
        </w:rPr>
        <w:t xml:space="preserve"> Punkty ujemne znikają automatycznie po każdym wykroczeniu.</w:t>
      </w:r>
    </w:p>
    <w:p w14:paraId="27918341" w14:textId="17E10EA4" w:rsidR="00946FF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="00946FF8" w:rsidRPr="007145F5">
        <w:rPr>
          <w:lang w:val="pl-PL"/>
        </w:rPr>
        <w:t xml:space="preserve"> System łączy kary z możliwością redukcji punktów za dobre zachowanie.</w:t>
      </w:r>
    </w:p>
    <w:p w14:paraId="14652AC9" w14:textId="40172178" w:rsidR="00946FF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="00946FF8" w:rsidRPr="007145F5">
        <w:rPr>
          <w:lang w:val="pl-PL"/>
        </w:rPr>
        <w:t xml:space="preserve"> Wprowadza jedynie wysokie kary finansowe.</w:t>
      </w:r>
    </w:p>
    <w:p w14:paraId="08272728" w14:textId="337541D6" w:rsidR="00946FF8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="00946FF8" w:rsidRPr="007145F5">
        <w:rPr>
          <w:lang w:val="pl-PL"/>
        </w:rPr>
        <w:t xml:space="preserve"> Wymusza publiczne upokorzenie.</w:t>
      </w:r>
    </w:p>
    <w:p w14:paraId="1468B1A7" w14:textId="77777777" w:rsidR="004839ED" w:rsidRPr="007145F5" w:rsidRDefault="004839ED" w:rsidP="00541E5E">
      <w:pPr>
        <w:spacing w:after="0"/>
        <w:ind w:firstLine="360"/>
        <w:rPr>
          <w:lang w:val="pl-PL"/>
        </w:rPr>
      </w:pPr>
      <w:r w:rsidRPr="007145F5">
        <w:rPr>
          <w:lang w:val="pl-PL"/>
        </w:rPr>
        <w:t>Który dzień tygodnia jest najlepszy na uruchomienie kampanii gamifikacyjnej?</w:t>
      </w:r>
    </w:p>
    <w:p w14:paraId="0F74208C" w14:textId="3D6213A8" w:rsidR="004839ED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Pr="007145F5">
        <w:rPr>
          <w:lang w:val="pl-PL"/>
        </w:rPr>
        <w:t xml:space="preserve"> Piątek</w:t>
      </w:r>
    </w:p>
    <w:p w14:paraId="75115C45" w14:textId="5D5DE385" w:rsidR="004839ED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Pr="007145F5">
        <w:rPr>
          <w:lang w:val="pl-PL"/>
        </w:rPr>
        <w:t xml:space="preserve"> Środa</w:t>
      </w:r>
    </w:p>
    <w:p w14:paraId="360DB2DC" w14:textId="0AFF3A52" w:rsidR="004839ED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Pr="007145F5">
        <w:rPr>
          <w:lang w:val="pl-PL"/>
        </w:rPr>
        <w:t xml:space="preserve"> Sobota</w:t>
      </w:r>
    </w:p>
    <w:p w14:paraId="70F4DF07" w14:textId="48D2BC75" w:rsidR="004839ED" w:rsidRPr="007145F5" w:rsidRDefault="004839ED" w:rsidP="00E72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D.</w:t>
      </w:r>
      <w:r w:rsidRPr="007145F5">
        <w:rPr>
          <w:lang w:val="pl-PL"/>
        </w:rPr>
        <w:t xml:space="preserve"> Niedziela</w:t>
      </w:r>
      <w:r w:rsidRPr="007145F5">
        <w:rPr>
          <w:lang w:val="pl-PL"/>
        </w:rPr>
        <w:br/>
        <w:t>Dlaczego testowanie gry przed jej uruchomieniem jest istotne?</w:t>
      </w:r>
    </w:p>
    <w:p w14:paraId="7D1D0FD1" w14:textId="644371AC" w:rsidR="004839ED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A.</w:t>
      </w:r>
      <w:r w:rsidRPr="007145F5">
        <w:rPr>
          <w:lang w:val="pl-PL"/>
        </w:rPr>
        <w:t xml:space="preserve"> Aby usunąć błędy techniczne i sprawdzić, czy spełnia oczekiwania użytkowników.</w:t>
      </w:r>
    </w:p>
    <w:p w14:paraId="5EF4C3ED" w14:textId="4F83D881" w:rsidR="004839ED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B.</w:t>
      </w:r>
      <w:r w:rsidRPr="007145F5">
        <w:rPr>
          <w:lang w:val="pl-PL"/>
        </w:rPr>
        <w:t xml:space="preserve"> Aby ograniczyć czas trwania kampanii.</w:t>
      </w:r>
    </w:p>
    <w:p w14:paraId="6F0D56CD" w14:textId="01E3735E" w:rsidR="004839ED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t>C.</w:t>
      </w:r>
      <w:r w:rsidRPr="007145F5">
        <w:rPr>
          <w:lang w:val="pl-PL"/>
        </w:rPr>
        <w:t xml:space="preserve"> Aby uniknąć konieczności tworzenia strategii marketingowej.</w:t>
      </w:r>
    </w:p>
    <w:p w14:paraId="6DC7F267" w14:textId="2F4B9353" w:rsidR="004839ED" w:rsidRPr="007145F5" w:rsidRDefault="004839ED" w:rsidP="004839ED">
      <w:pPr>
        <w:pStyle w:val="ListBullet"/>
        <w:numPr>
          <w:ilvl w:val="0"/>
          <w:numId w:val="0"/>
        </w:numPr>
        <w:spacing w:after="0"/>
        <w:ind w:left="360"/>
        <w:rPr>
          <w:lang w:val="pl-PL"/>
        </w:rPr>
      </w:pPr>
      <w:r w:rsidRPr="007145F5">
        <w:rPr>
          <w:lang w:val="pl-PL"/>
        </w:rPr>
        <w:lastRenderedPageBreak/>
        <w:t>D.</w:t>
      </w:r>
      <w:r w:rsidRPr="007145F5">
        <w:rPr>
          <w:lang w:val="pl-PL"/>
        </w:rPr>
        <w:t xml:space="preserve"> Aby zminimalizować koszty produkcji.</w:t>
      </w:r>
    </w:p>
    <w:p w14:paraId="0E603B4B" w14:textId="1ED77D83" w:rsidR="004839ED" w:rsidRPr="007145F5" w:rsidRDefault="004839ED" w:rsidP="004839ED">
      <w:pPr>
        <w:spacing w:after="0"/>
        <w:ind w:left="360"/>
        <w:rPr>
          <w:lang w:val="pl-PL"/>
        </w:rPr>
      </w:pPr>
      <w:r w:rsidRPr="007145F5">
        <w:rPr>
          <w:lang w:val="pl-PL"/>
        </w:rPr>
        <w:br/>
      </w:r>
    </w:p>
    <w:p w14:paraId="4C46FD9E" w14:textId="77777777" w:rsidR="004839ED" w:rsidRPr="007145F5" w:rsidRDefault="004839ED" w:rsidP="004839ED">
      <w:pPr>
        <w:spacing w:after="0"/>
        <w:ind w:left="360"/>
        <w:rPr>
          <w:lang w:val="pl-PL"/>
        </w:rPr>
      </w:pPr>
    </w:p>
    <w:p w14:paraId="70C5A9FF" w14:textId="77777777" w:rsidR="004839ED" w:rsidRPr="007145F5" w:rsidRDefault="004839ED" w:rsidP="004839ED">
      <w:pPr>
        <w:spacing w:after="0"/>
        <w:ind w:left="360"/>
        <w:rPr>
          <w:lang w:val="pl-PL"/>
        </w:rPr>
      </w:pPr>
    </w:p>
    <w:p w14:paraId="22B78769" w14:textId="77777777" w:rsidR="004839ED" w:rsidRPr="007145F5" w:rsidRDefault="004839ED" w:rsidP="004839ED">
      <w:pPr>
        <w:spacing w:after="0"/>
        <w:ind w:left="360"/>
        <w:rPr>
          <w:lang w:val="pl-PL"/>
        </w:rPr>
      </w:pPr>
    </w:p>
    <w:sectPr w:rsidR="004839ED" w:rsidRPr="007145F5" w:rsidSect="004142D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E052" w14:textId="77777777" w:rsidR="00A94837" w:rsidRDefault="00A94837" w:rsidP="009A1F8C">
      <w:pPr>
        <w:spacing w:after="0" w:line="240" w:lineRule="auto"/>
      </w:pPr>
      <w:r>
        <w:separator/>
      </w:r>
    </w:p>
  </w:endnote>
  <w:endnote w:type="continuationSeparator" w:id="0">
    <w:p w14:paraId="5D6760B2" w14:textId="77777777" w:rsidR="00A94837" w:rsidRDefault="00A94837" w:rsidP="009A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340848"/>
      <w:docPartObj>
        <w:docPartGallery w:val="Page Numbers (Bottom of Page)"/>
        <w:docPartUnique/>
      </w:docPartObj>
    </w:sdtPr>
    <w:sdtContent>
      <w:p w14:paraId="63170B61" w14:textId="2ADD3352" w:rsidR="009A1F8C" w:rsidRDefault="009A1F8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C44D5AF" w14:textId="77777777" w:rsidR="009A1F8C" w:rsidRDefault="009A1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B369" w14:textId="77777777" w:rsidR="00A94837" w:rsidRDefault="00A94837" w:rsidP="009A1F8C">
      <w:pPr>
        <w:spacing w:after="0" w:line="240" w:lineRule="auto"/>
      </w:pPr>
      <w:r>
        <w:separator/>
      </w:r>
    </w:p>
  </w:footnote>
  <w:footnote w:type="continuationSeparator" w:id="0">
    <w:p w14:paraId="51BE9D69" w14:textId="77777777" w:rsidR="00A94837" w:rsidRDefault="00A94837" w:rsidP="009A1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6C320E"/>
    <w:multiLevelType w:val="hybridMultilevel"/>
    <w:tmpl w:val="9664F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34A3"/>
    <w:multiLevelType w:val="hybridMultilevel"/>
    <w:tmpl w:val="31BC5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6976">
    <w:abstractNumId w:val="8"/>
  </w:num>
  <w:num w:numId="2" w16cid:durableId="210390792">
    <w:abstractNumId w:val="6"/>
  </w:num>
  <w:num w:numId="3" w16cid:durableId="1540437210">
    <w:abstractNumId w:val="5"/>
  </w:num>
  <w:num w:numId="4" w16cid:durableId="919099578">
    <w:abstractNumId w:val="4"/>
  </w:num>
  <w:num w:numId="5" w16cid:durableId="628515124">
    <w:abstractNumId w:val="7"/>
  </w:num>
  <w:num w:numId="6" w16cid:durableId="1294292995">
    <w:abstractNumId w:val="3"/>
  </w:num>
  <w:num w:numId="7" w16cid:durableId="1300190590">
    <w:abstractNumId w:val="2"/>
  </w:num>
  <w:num w:numId="8" w16cid:durableId="1258097954">
    <w:abstractNumId w:val="1"/>
  </w:num>
  <w:num w:numId="9" w16cid:durableId="536771088">
    <w:abstractNumId w:val="0"/>
  </w:num>
  <w:num w:numId="10" w16cid:durableId="767308541">
    <w:abstractNumId w:val="10"/>
  </w:num>
  <w:num w:numId="11" w16cid:durableId="25719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08E"/>
    <w:rsid w:val="00034616"/>
    <w:rsid w:val="0006063C"/>
    <w:rsid w:val="0015074B"/>
    <w:rsid w:val="001E4822"/>
    <w:rsid w:val="00204DC3"/>
    <w:rsid w:val="0029639D"/>
    <w:rsid w:val="002B16B3"/>
    <w:rsid w:val="00326F90"/>
    <w:rsid w:val="00394133"/>
    <w:rsid w:val="003A6DB5"/>
    <w:rsid w:val="003C7361"/>
    <w:rsid w:val="003F291F"/>
    <w:rsid w:val="004142D7"/>
    <w:rsid w:val="004839ED"/>
    <w:rsid w:val="00541E5E"/>
    <w:rsid w:val="00591BC8"/>
    <w:rsid w:val="005C63EC"/>
    <w:rsid w:val="006D0832"/>
    <w:rsid w:val="007145F5"/>
    <w:rsid w:val="00825744"/>
    <w:rsid w:val="008971A3"/>
    <w:rsid w:val="008A123A"/>
    <w:rsid w:val="00946FF8"/>
    <w:rsid w:val="009A1F8C"/>
    <w:rsid w:val="00A56C60"/>
    <w:rsid w:val="00A94837"/>
    <w:rsid w:val="00AA1D8D"/>
    <w:rsid w:val="00B3106B"/>
    <w:rsid w:val="00B47730"/>
    <w:rsid w:val="00B71676"/>
    <w:rsid w:val="00CB0664"/>
    <w:rsid w:val="00D24D02"/>
    <w:rsid w:val="00D758C8"/>
    <w:rsid w:val="00DB6A27"/>
    <w:rsid w:val="00E378AF"/>
    <w:rsid w:val="00E729ED"/>
    <w:rsid w:val="00EF34BC"/>
    <w:rsid w:val="00F9756C"/>
    <w:rsid w:val="00FA6F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1578F"/>
  <w14:defaultImageDpi w14:val="300"/>
  <w15:docId w15:val="{784C61AE-A446-4C82-8CFE-2DCB775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2054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Joanna Wyrobek</cp:lastModifiedBy>
  <cp:revision>3</cp:revision>
  <dcterms:created xsi:type="dcterms:W3CDTF">2025-01-07T11:49:00Z</dcterms:created>
  <dcterms:modified xsi:type="dcterms:W3CDTF">2025-01-07T11:56:00Z</dcterms:modified>
  <cp:category/>
</cp:coreProperties>
</file>